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F44" w:rsidRPr="005B317A" w:rsidRDefault="00100F44" w:rsidP="00100F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5B317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ZAPYTANIE OFERTOWE</w:t>
      </w:r>
    </w:p>
    <w:p w:rsidR="00100F44" w:rsidRPr="005B317A" w:rsidRDefault="00100F44" w:rsidP="00100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100F44" w:rsidRPr="005B317A" w:rsidRDefault="00100F44" w:rsidP="00100F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B31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Burmistrz Miasta Zawidów</w:t>
      </w:r>
    </w:p>
    <w:p w:rsidR="00100F44" w:rsidRPr="005B317A" w:rsidRDefault="00100F44" w:rsidP="00100F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B31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zaprasza do składania ofert cenowych na zadanie pn.</w:t>
      </w:r>
    </w:p>
    <w:p w:rsidR="002652BB" w:rsidRPr="005B317A" w:rsidRDefault="002652BB" w:rsidP="00100F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652BB" w:rsidRPr="005B317A" w:rsidRDefault="002652BB" w:rsidP="002652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B31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„Dostawa fabrycznie nowego samochodu osobowego 9-miejscowego dostosowanego do przewozu osób niepełnosprawnych”</w:t>
      </w:r>
      <w:r w:rsidRPr="005B31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</w:p>
    <w:p w:rsidR="00100F44" w:rsidRPr="005B317A" w:rsidRDefault="00100F44" w:rsidP="00100F44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284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B317A">
        <w:rPr>
          <w:rFonts w:ascii="Times New Roman" w:eastAsia="Times New Roman" w:hAnsi="Times New Roman" w:cs="Times New Roman"/>
          <w:b/>
          <w:lang w:eastAsia="pl-PL"/>
        </w:rPr>
        <w:t>1. ZAMAWIAJĄCY</w:t>
      </w:r>
    </w:p>
    <w:p w:rsidR="00100F44" w:rsidRPr="005B317A" w:rsidRDefault="00100F44" w:rsidP="00100F4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100F44" w:rsidRPr="005B317A" w:rsidRDefault="00100F44" w:rsidP="00100F44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B317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Nazwa Zamawiającego:</w:t>
      </w:r>
      <w:r w:rsidRPr="005B317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Gmina Miejska Zawidów</w:t>
      </w:r>
    </w:p>
    <w:p w:rsidR="00100F44" w:rsidRPr="005B317A" w:rsidRDefault="00100F44" w:rsidP="00100F4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pl-PL"/>
        </w:rPr>
      </w:pPr>
      <w:r w:rsidRPr="005B317A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REGON:</w:t>
      </w:r>
      <w:r w:rsidRPr="005B317A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ab/>
      </w:r>
      <w:r w:rsidRPr="005B317A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ab/>
        <w:t xml:space="preserve"> </w:t>
      </w:r>
      <w:r w:rsidRPr="005B317A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pl-PL"/>
        </w:rPr>
        <w:t>230821575</w:t>
      </w:r>
    </w:p>
    <w:p w:rsidR="00100F44" w:rsidRPr="005B317A" w:rsidRDefault="00100F44" w:rsidP="00100F44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</w:pPr>
      <w:r w:rsidRPr="005B317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NIP: </w:t>
      </w:r>
      <w:r w:rsidRPr="005B317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ab/>
      </w:r>
      <w:r w:rsidRPr="005B317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ab/>
        <w:t xml:space="preserve">               615-18-06-715</w:t>
      </w:r>
    </w:p>
    <w:p w:rsidR="00100F44" w:rsidRPr="005B317A" w:rsidRDefault="00100F44" w:rsidP="00100F44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B317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Miejscowość</w:t>
      </w:r>
      <w:r w:rsidRPr="005B317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 xml:space="preserve">               59-970 Zawidów</w:t>
      </w:r>
    </w:p>
    <w:p w:rsidR="00100F44" w:rsidRPr="005B317A" w:rsidRDefault="00100F44" w:rsidP="00100F44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B317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Adres:</w:t>
      </w:r>
      <w:r w:rsidRPr="005B317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5B317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 xml:space="preserve">               Plac Zwycięstwa 21/22</w:t>
      </w:r>
    </w:p>
    <w:p w:rsidR="00100F44" w:rsidRPr="005B317A" w:rsidRDefault="00100F44" w:rsidP="00100F44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</w:pPr>
      <w:r w:rsidRPr="005B317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Strona internetowa:         http://bip.</w:t>
      </w:r>
      <w:r w:rsidRPr="005B317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zawidow.eu</w:t>
      </w:r>
    </w:p>
    <w:p w:rsidR="00100F44" w:rsidRPr="005B317A" w:rsidRDefault="00100F44" w:rsidP="00100F44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</w:pPr>
      <w:r w:rsidRPr="005B317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Godziny urzędowania      </w:t>
      </w:r>
      <w:r w:rsidRPr="005B317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w poniedziałki 8.</w:t>
      </w:r>
      <w:r w:rsidRPr="005B317A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  <w:t>00</w:t>
      </w:r>
      <w:r w:rsidRPr="005B317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– 16.</w:t>
      </w:r>
      <w:r w:rsidRPr="005B317A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  <w:t xml:space="preserve">15 </w:t>
      </w:r>
    </w:p>
    <w:p w:rsidR="00100F44" w:rsidRPr="005B317A" w:rsidRDefault="00100F44" w:rsidP="00100F44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</w:pPr>
      <w:r w:rsidRPr="005B317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od wtorku do czwartku, 7.</w:t>
      </w:r>
      <w:r w:rsidRPr="005B317A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  <w:t>00</w:t>
      </w:r>
      <w:r w:rsidRPr="005B317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- 15.</w:t>
      </w:r>
      <w:r w:rsidRPr="005B317A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  <w:t>15</w:t>
      </w:r>
    </w:p>
    <w:p w:rsidR="00100F44" w:rsidRPr="005B317A" w:rsidRDefault="00100F44" w:rsidP="00100F44">
      <w:pPr>
        <w:suppressAutoHyphens/>
        <w:autoSpaceDE w:val="0"/>
        <w:spacing w:after="0" w:line="240" w:lineRule="auto"/>
        <w:ind w:left="851" w:hanging="295"/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</w:pPr>
      <w:r w:rsidRPr="005B317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                           w piątki w godzinach</w:t>
      </w:r>
      <w:r w:rsidRPr="005B317A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  <w:t xml:space="preserve"> </w:t>
      </w:r>
      <w:r w:rsidRPr="005B317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7.</w:t>
      </w:r>
      <w:r w:rsidRPr="005B317A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  <w:t>00</w:t>
      </w:r>
      <w:r w:rsidRPr="005B317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- 14.</w:t>
      </w:r>
      <w:r w:rsidRPr="005B317A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  <w:t>00</w:t>
      </w:r>
    </w:p>
    <w:p w:rsidR="00100F44" w:rsidRPr="005B317A" w:rsidRDefault="00100F44" w:rsidP="00100F44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284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B317A">
        <w:rPr>
          <w:rFonts w:ascii="Times New Roman" w:eastAsia="Times New Roman" w:hAnsi="Times New Roman" w:cs="Times New Roman"/>
          <w:b/>
          <w:lang w:eastAsia="pl-PL"/>
        </w:rPr>
        <w:t>2. POSTANOWIENIA OGÓLNE</w:t>
      </w:r>
    </w:p>
    <w:p w:rsidR="00100F44" w:rsidRPr="005B317A" w:rsidRDefault="00100F44" w:rsidP="00100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317A">
        <w:rPr>
          <w:rFonts w:ascii="Times New Roman" w:eastAsia="Times New Roman" w:hAnsi="Times New Roman" w:cs="Times New Roman"/>
          <w:color w:val="000000"/>
          <w:lang w:eastAsia="pl-PL"/>
        </w:rPr>
        <w:t xml:space="preserve">Niniejsze postępowanie nie podlega przepisom ustawy z dnia 29 stycznia 2004 r. – Prawo zamówień publicznych (Dz. U. z 2019r., poz. 1843 ze zm.). Zamawiający zastrzega sobie prawo do zmiany treści niniejszego zapytania do upływu terminu składania ofert. Jeżeli zmiany będą mogły mieć wpływ na treść składanych w postępowaniu ofert, Zamawiający przedłuży termin składania ofert. O dokonanych zmianach Zamawiający poinformuje na stronie internetowej, na której zostało zamieszczone ogłoszenie o zamówieniu. Zamawiający zastrzega sobie prawo do unieważnienia niniejszego postępowania bez podania uzasadnienia, a także do pozostawienia postępowania bez wyboru oferty. </w:t>
      </w:r>
    </w:p>
    <w:p w:rsidR="00100F44" w:rsidRPr="005B317A" w:rsidRDefault="00100F44" w:rsidP="00100F44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284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bookmarkStart w:id="0" w:name="_Hlk49937049"/>
      <w:r w:rsidRPr="005B317A">
        <w:rPr>
          <w:rFonts w:ascii="Times New Roman" w:eastAsia="Times New Roman" w:hAnsi="Times New Roman" w:cs="Times New Roman"/>
          <w:b/>
          <w:lang w:eastAsia="pl-PL"/>
        </w:rPr>
        <w:t>3. OPIS PRZEDMIOTU ZAMÓWIENIA</w:t>
      </w:r>
    </w:p>
    <w:bookmarkEnd w:id="0"/>
    <w:p w:rsidR="002652BB" w:rsidRPr="005B317A" w:rsidRDefault="002652BB" w:rsidP="00100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7012F" w:rsidRPr="00496B69" w:rsidRDefault="002652BB" w:rsidP="00496B69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Przedmiotem zamówienia jest </w:t>
      </w:r>
      <w:r w:rsidRPr="005B317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„Dostawa fabrycznie nowego samochodu osobowego 9-miejscowego dostosowanego do przewozu osób niepełnosprawnych”</w:t>
      </w:r>
      <w:r w:rsidR="0007012F" w:rsidRPr="005B317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</w:t>
      </w:r>
    </w:p>
    <w:p w:rsidR="00C53AC6" w:rsidRPr="005B317A" w:rsidRDefault="002652BB" w:rsidP="0007012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2. Kody CPV: </w:t>
      </w:r>
    </w:p>
    <w:p w:rsidR="00C53AC6" w:rsidRPr="005B317A" w:rsidRDefault="002652BB" w:rsidP="0007012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34110000-1 Samochody osobowe; </w:t>
      </w:r>
    </w:p>
    <w:p w:rsidR="00C53AC6" w:rsidRPr="005B317A" w:rsidRDefault="002652BB" w:rsidP="0007012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>34115200-8 Pojazdy silnikowe do transportu mniej niż 10 osób.</w:t>
      </w:r>
    </w:p>
    <w:p w:rsidR="005B317A" w:rsidRPr="005B317A" w:rsidRDefault="002652BB" w:rsidP="0007012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B317A">
        <w:rPr>
          <w:rFonts w:ascii="Times New Roman" w:hAnsi="Times New Roman" w:cs="Times New Roman"/>
          <w:color w:val="000000"/>
          <w:shd w:val="clear" w:color="auto" w:fill="FFFFFF"/>
        </w:rPr>
        <w:br/>
        <w:t>3. Przedmiotem dostawy jest fabrycznie nowy pojazd typu „mikrobus” 9-osobowy (8+1) do przewozu osób niepełnosprawnych, w tym z jednym miejscem przystosowanym do przewozu osoby na wózku inwalidzkim, spełniającym wymagania ustawy z dnia 20 czerwca 1997 r. – Prawo o ruchu drogowym (Dz. U. z 20</w:t>
      </w:r>
      <w:r w:rsidR="0007012F" w:rsidRPr="005B317A">
        <w:rPr>
          <w:rFonts w:ascii="Times New Roman" w:hAnsi="Times New Roman" w:cs="Times New Roman"/>
          <w:color w:val="000000"/>
          <w:shd w:val="clear" w:color="auto" w:fill="FFFFFF"/>
        </w:rPr>
        <w:t>20</w:t>
      </w: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 r.</w:t>
      </w:r>
      <w:r w:rsidR="0007012F" w:rsidRPr="005B317A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 poz. </w:t>
      </w:r>
      <w:r w:rsidR="0007012F" w:rsidRPr="005B317A">
        <w:rPr>
          <w:rFonts w:ascii="Times New Roman" w:hAnsi="Times New Roman" w:cs="Times New Roman"/>
          <w:color w:val="000000"/>
          <w:shd w:val="clear" w:color="auto" w:fill="FFFFFF"/>
        </w:rPr>
        <w:t>110)</w:t>
      </w: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 Rozporządzenia Ministra Infrastruktury z dnia 31 grudnia 2002 r. w sprawie warunków technicznych pojazdów oraz zakresu ich niezbędnego wyposażenia (Dz. U. z 2016 r. poz. 2022 </w:t>
      </w:r>
      <w:r w:rsidR="005B317A" w:rsidRPr="005B317A">
        <w:rPr>
          <w:rFonts w:ascii="Times New Roman" w:hAnsi="Times New Roman" w:cs="Times New Roman"/>
          <w:color w:val="000000"/>
          <w:shd w:val="clear" w:color="auto" w:fill="FFFFFF"/>
        </w:rPr>
        <w:t>ze zm.).</w:t>
      </w:r>
    </w:p>
    <w:p w:rsidR="005B317A" w:rsidRPr="005B317A" w:rsidRDefault="002652BB" w:rsidP="005B317A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B317A">
        <w:rPr>
          <w:rFonts w:ascii="Times New Roman" w:hAnsi="Times New Roman" w:cs="Times New Roman"/>
          <w:color w:val="000000"/>
          <w:shd w:val="clear" w:color="auto" w:fill="FFFFFF"/>
        </w:rPr>
        <w:br/>
        <w:t>4. Wymagania dotyczące dostawy przewidzianej przedmiotowym postępowaniem:</w:t>
      </w:r>
      <w:r w:rsidRPr="005B317A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 4.1 PARAMETRY TECHNICZNE:</w:t>
      </w:r>
    </w:p>
    <w:p w:rsidR="00406079" w:rsidRPr="005B317A" w:rsidRDefault="002652BB" w:rsidP="005B317A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1) samochód osobowy 9-miejscowy (8+1), dodatkowo przystosowany do przewozu jednej osoby na wózku inwalidzkim. </w:t>
      </w:r>
      <w:r w:rsidRPr="005B317A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5B317A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2) rok produkcji: 2020 rok, samochód fabrycznie nowy, posiadający homologację; </w:t>
      </w:r>
      <w:r w:rsidRPr="005B317A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3) długość całkowita – min. 5300 mm; </w:t>
      </w:r>
      <w:r w:rsidRPr="005B317A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4) wysokość całkowita – min. 1900 mm; </w:t>
      </w:r>
      <w:r w:rsidRPr="005B317A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7) rodzaj silnika – silnik wysokoprężny (ON) turbodoładowany spełniający normę emisji spalin min. – EURO 6; </w:t>
      </w:r>
      <w:r w:rsidRPr="005B317A">
        <w:rPr>
          <w:rFonts w:ascii="Times New Roman" w:hAnsi="Times New Roman" w:cs="Times New Roman"/>
          <w:color w:val="000000"/>
          <w:shd w:val="clear" w:color="auto" w:fill="FFFFFF"/>
        </w:rPr>
        <w:br/>
        <w:t>8) pojemność skokowa: minimum 1900 cm3;</w:t>
      </w:r>
      <w:r w:rsidRPr="005B317A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9) moc silnika: min. 120KM; </w:t>
      </w:r>
      <w:r w:rsidRPr="005B317A">
        <w:rPr>
          <w:rFonts w:ascii="Times New Roman" w:hAnsi="Times New Roman" w:cs="Times New Roman"/>
          <w:color w:val="000000"/>
          <w:shd w:val="clear" w:color="auto" w:fill="FFFFFF"/>
        </w:rPr>
        <w:br/>
        <w:t>10) skrzynia biegów: manualna 6 biegów plus wsteczny lub automatyczna.</w:t>
      </w:r>
      <w:r w:rsidRPr="005B317A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4.2 NADWOZIE: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1) podwójne siedzenie obok kierowcy, </w:t>
      </w:r>
      <w:r w:rsidR="00636C6B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>2) fotel kierowcy z regulacją;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3) elektrycznie regulowane szyby drzwi przednich,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4) centralny zamek zdalnie sterowany pilotem,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5) drzwi boczne w części pasażerskiej przesuwane z prawej strony,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>6) tylne drzwi dwuskrzydłowe,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7) ogrzewana szyba tylna,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8) lusterka boczne elektrycznie regulowane i podgrzewane,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9) szyby przyciemniane w przestrzeni pasażerskiej,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D32078">
        <w:rPr>
          <w:rFonts w:ascii="Times New Roman" w:hAnsi="Times New Roman" w:cs="Times New Roman"/>
          <w:color w:val="000000"/>
          <w:shd w:val="clear" w:color="auto" w:fill="FFFFFF"/>
        </w:rPr>
        <w:t>0</w:t>
      </w:r>
      <w:bookmarkStart w:id="1" w:name="_GoBack"/>
      <w:bookmarkEnd w:id="1"/>
      <w:r w:rsidRPr="005B317A">
        <w:rPr>
          <w:rFonts w:ascii="Times New Roman" w:hAnsi="Times New Roman" w:cs="Times New Roman"/>
          <w:color w:val="000000"/>
          <w:shd w:val="clear" w:color="auto" w:fill="FFFFFF"/>
        </w:rPr>
        <w:t>) czujniki parkowania przód i tył</w:t>
      </w:r>
      <w:r w:rsidRPr="005B317A">
        <w:rPr>
          <w:rFonts w:ascii="Times New Roman" w:hAnsi="Times New Roman" w:cs="Times New Roman"/>
          <w:color w:val="000000"/>
          <w:shd w:val="clear" w:color="auto" w:fill="FFFFFF"/>
        </w:rPr>
        <w:br/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4.3 BEZPIECZEŃSTWO: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1) min. dwie poduszki powietrzne – dla kierowcy i pasażera,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2) światła przeciwmgielne z przodu i z tyłu,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3) światła do jazdy dziennej włączane automatycznie,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4) hamulce tarczowe przy wszystkich kołach,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5) system zapobiegający blokowaniu kół podczas hamowania – typu ABS,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>6) układ elektroniczny stabilizujący tor jazdy samochodu podczas pokonywania zakrętu – typu ESP lub równoważny,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7) wspomaganie układu kierowniczego,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8) pasy bezpieczeństwa 3-punktowe, bezwładnościowe na wszystkich siedzeniach, </w:t>
      </w:r>
      <w:r w:rsidRPr="005B317A">
        <w:rPr>
          <w:rFonts w:ascii="Times New Roman" w:hAnsi="Times New Roman" w:cs="Times New Roman"/>
          <w:color w:val="000000"/>
          <w:shd w:val="clear" w:color="auto" w:fill="FFFFFF"/>
        </w:rPr>
        <w:br/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4.4 WYPOSAŻENIE: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1) immobiliser,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2) alarm z pilotem w kluczyku,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3) pierwszy rząd foteli w układzie 1 + 2; fotel kierowcy z regulacją wysokości, regulacją przesuwu i pochylenia oparcia, regulowany zagłówek,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5) drugi rząd foteli: 3-osobowe, w układzie 2 + 1 (składane, wyjmowane i pochylane), 6) trzeci rząd foteli: 3-osobowy, w układzie 2+1 (składane z możliwością szybkiego wyjęcia),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>7) klimatyzacja na przód i tył (w części pasażerskiej) z filtrem przeciw</w:t>
      </w:r>
      <w:r w:rsidR="0007012F"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pyłkowym,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9) fabrycznie montowany radioodtwarzacz,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10) oświetlenie przestrzeni pasażerskiej,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11) 1 kpl. kół o średnicy min. 16 cali (z oponami letnimi) z kompletem fabrycznych kołpaków,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12) 1 kpl. kół o średnicy min. 16 cali (z oponami zimowymi),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13) pełnowymiarowe koło zapasowe,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>14) mocowanie dla 1 wózka inwalidzkiego (komplet pasów do mocowania wózka oraz osoby niepełnosprawnej)- mocowanie wózka możliwe po złożeniu foteli bez konieczności ich demontażu,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15) aluminiowe najazdy antypoślizgowe dla wózków inwalidzkich składane teleskopowo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16) zewnętrzne listwy ochronne,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17) wykładzina z tworzywa sztucznego lub gumowa w kabinie i części tylnej, antypoślizgowa,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18) gaśnica, trójkąt ostrzegawczy, apteczka, podnośnik,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19) oznakowanie pojazdu symbolami osób niepełnosprawnych. </w:t>
      </w:r>
    </w:p>
    <w:p w:rsidR="007272C9" w:rsidRDefault="00691CD8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20</w:t>
      </w:r>
      <w:r w:rsidR="002652BB" w:rsidRPr="005B317A">
        <w:rPr>
          <w:rFonts w:ascii="Times New Roman" w:hAnsi="Times New Roman" w:cs="Times New Roman"/>
          <w:color w:val="000000"/>
          <w:shd w:val="clear" w:color="auto" w:fill="FFFFFF"/>
        </w:rPr>
        <w:t>) dodatkowe tylne kierunkowskazy na dachu pojazdu.</w:t>
      </w:r>
    </w:p>
    <w:p w:rsidR="002652BB" w:rsidRPr="005B317A" w:rsidRDefault="007272C9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21) </w:t>
      </w:r>
      <w:r w:rsidR="00D32078">
        <w:rPr>
          <w:rFonts w:ascii="Times New Roman" w:hAnsi="Times New Roman" w:cs="Times New Roman"/>
          <w:color w:val="000000"/>
          <w:shd w:val="clear" w:color="auto" w:fill="FFFFFF"/>
        </w:rPr>
        <w:t xml:space="preserve">instalacja i </w:t>
      </w:r>
      <w:r>
        <w:rPr>
          <w:rFonts w:ascii="Times New Roman" w:hAnsi="Times New Roman" w:cs="Times New Roman"/>
          <w:color w:val="000000"/>
          <w:shd w:val="clear" w:color="auto" w:fill="FFFFFF"/>
        </w:rPr>
        <w:t>hak holowniczy</w:t>
      </w:r>
      <w:r w:rsidR="002652BB" w:rsidRPr="005B317A">
        <w:rPr>
          <w:rFonts w:ascii="Times New Roman" w:hAnsi="Times New Roman" w:cs="Times New Roman"/>
          <w:color w:val="000000"/>
          <w:shd w:val="clear" w:color="auto" w:fill="FFFFFF"/>
        </w:rPr>
        <w:br/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4.5 POZOSTAŁE: </w:t>
      </w:r>
    </w:p>
    <w:p w:rsidR="002652BB" w:rsidRPr="005B317A" w:rsidRDefault="002652BB" w:rsidP="002652BB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UWAGA: nie dopuszcza się możliwości przystosowania samochodu dostawczego na samochód do przewozu osób. </w:t>
      </w:r>
      <w:r w:rsidRPr="005B317A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Samochód powinien posiadać wszystkie niezbędne dokumenty dopuszczające pojazdy do ruchu drogowego na terenie kraju oraz spełniać wymagania obowiązujących na terenie Polski i dotyczących dopuszczenia pojazdów do ruchu drogowego aktów prawnych i posiadać świadectwo homologacji jako samochód osobowy przeznaczony do przewozu osób niepełnosprawnych wydane przez ustawowo uprawniony organ.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Wraz z dostawą przedmiotu zamówienia Wykonawca zobowiązany jest przekazać: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>a) kartę pojazdu;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b) aktualne świadectwo homologacji pojazdu;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c) instrukcję obsługi, wyposażenia i konserwacji pojazdu w języku polskim;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d) instrukcję zabezpieczenia pasażera na wózku inwalidzkim;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>e) kartę gwarancyjną pojazdu: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f) dwa komplety kluczyków; </w:t>
      </w:r>
    </w:p>
    <w:p w:rsidR="002652BB" w:rsidRPr="005B317A" w:rsidRDefault="002652BB" w:rsidP="004060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>g) inne wymagane prawem dokumenty pojazdu.</w:t>
      </w:r>
    </w:p>
    <w:p w:rsidR="00496B69" w:rsidRDefault="002652BB" w:rsidP="0007012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B317A">
        <w:rPr>
          <w:rFonts w:ascii="Times New Roman" w:hAnsi="Times New Roman" w:cs="Times New Roman"/>
          <w:color w:val="000000"/>
          <w:shd w:val="clear" w:color="auto" w:fill="FFFFFF"/>
        </w:rPr>
        <w:br/>
        <w:t>Przedmiot zamówienia należy dostarczyć do siedziby Zamawiającego. Dostarczony samochód powinien posiadać minimalne wyposażenie i mieć parametry techniczne zgodne z danymi zawartymi w Zapytaniu ofertowym. Niespełnienie chociażby jednego warunku, o którym wyżej mowa skutkować będzie wykluczeniem Wykonawcy z postępowania i odrzuceniem oferty. Wskazane w opisie parametrów technicznych znaki towarowe, patenty lub pochodzenie mają charakter pomocniczy dla określenia parametrów przedmiotu zamówienia. Zamawiający dopuszcza możliwość zastosowania rozwiązań równoważnych o parametrach techniczno-użytkowych nie gorszych niż podane w opisie parametrów technicznych. Wykonawca, który powołuje się na rozwiązania równoważne opisywanym przez Zamawiającego jest zobowiązany wykazać, że oferowana przez niego dostawa spełnia wymagania określone przez Zamawiającego.</w:t>
      </w:r>
    </w:p>
    <w:p w:rsidR="002652BB" w:rsidRPr="00496B69" w:rsidRDefault="002652BB" w:rsidP="00496B69">
      <w:pPr>
        <w:jc w:val="both"/>
        <w:rPr>
          <w:rFonts w:ascii="Times New Roman" w:hAnsi="Times New Roman" w:cs="Times New Roman"/>
          <w:b/>
          <w:bCs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691CD8">
        <w:rPr>
          <w:rFonts w:ascii="Times New Roman" w:hAnsi="Times New Roman" w:cs="Times New Roman"/>
          <w:color w:val="000000"/>
          <w:shd w:val="clear" w:color="auto" w:fill="FFFFFF"/>
        </w:rPr>
        <w:t>5</w:t>
      </w: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5B317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Przedmiotowe zamówienia współfinansowane jest ze środków PFRON w ramach realizacji programu pn. „Program wyrównywania różnic między regionami III” w obszarze D</w:t>
      </w:r>
      <w:r w:rsidR="001812C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</w:t>
      </w:r>
    </w:p>
    <w:p w:rsidR="0007012F" w:rsidRPr="005B317A" w:rsidRDefault="00691CD8" w:rsidP="0007012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7012F" w:rsidRPr="005B317A">
        <w:rPr>
          <w:rFonts w:ascii="Times New Roman" w:hAnsi="Times New Roman" w:cs="Times New Roman"/>
        </w:rPr>
        <w:t xml:space="preserve">. </w:t>
      </w:r>
      <w:r w:rsidR="00EE7F63" w:rsidRPr="005B317A">
        <w:rPr>
          <w:rFonts w:ascii="Times New Roman" w:hAnsi="Times New Roman" w:cs="Times New Roman"/>
        </w:rPr>
        <w:t xml:space="preserve">Wykonawca udzieli: </w:t>
      </w:r>
    </w:p>
    <w:p w:rsidR="0007012F" w:rsidRPr="005B317A" w:rsidRDefault="00EE7F63" w:rsidP="0007012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B317A">
        <w:rPr>
          <w:rFonts w:ascii="Times New Roman" w:hAnsi="Times New Roman" w:cs="Times New Roman"/>
        </w:rPr>
        <w:t xml:space="preserve">a) min. </w:t>
      </w:r>
      <w:r w:rsidR="007272C9">
        <w:rPr>
          <w:rFonts w:ascii="Times New Roman" w:hAnsi="Times New Roman" w:cs="Times New Roman"/>
        </w:rPr>
        <w:t>60</w:t>
      </w:r>
      <w:r w:rsidRPr="005B317A">
        <w:rPr>
          <w:rFonts w:ascii="Times New Roman" w:hAnsi="Times New Roman" w:cs="Times New Roman"/>
        </w:rPr>
        <w:t xml:space="preserve"> miesięcy, pełnej gwarancji na elementy mechaniczne samochodu bez limitu kilometrów, lub przebieg min. 150 tys. km; </w:t>
      </w:r>
    </w:p>
    <w:p w:rsidR="0007012F" w:rsidRPr="005B317A" w:rsidRDefault="00EE7F63" w:rsidP="0007012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B317A">
        <w:rPr>
          <w:rFonts w:ascii="Times New Roman" w:hAnsi="Times New Roman" w:cs="Times New Roman"/>
        </w:rPr>
        <w:t xml:space="preserve">b) min. </w:t>
      </w:r>
      <w:r w:rsidR="007272C9">
        <w:rPr>
          <w:rFonts w:ascii="Times New Roman" w:hAnsi="Times New Roman" w:cs="Times New Roman"/>
        </w:rPr>
        <w:t>60</w:t>
      </w:r>
      <w:r w:rsidRPr="005B317A">
        <w:rPr>
          <w:rFonts w:ascii="Times New Roman" w:hAnsi="Times New Roman" w:cs="Times New Roman"/>
        </w:rPr>
        <w:t xml:space="preserve"> miesiące, pełnej gwarancji na perforacje karoserii. </w:t>
      </w:r>
    </w:p>
    <w:p w:rsidR="002652BB" w:rsidRPr="005B317A" w:rsidRDefault="00EE7F63" w:rsidP="0007012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B317A">
        <w:rPr>
          <w:rFonts w:ascii="Times New Roman" w:hAnsi="Times New Roman" w:cs="Times New Roman"/>
        </w:rPr>
        <w:t>Wykonawca może zaproponować dłuższe okresy gwarancji w stosunku do podanych przez</w:t>
      </w:r>
      <w:r w:rsidR="00D10A58" w:rsidRPr="005B317A">
        <w:rPr>
          <w:rFonts w:ascii="Times New Roman" w:hAnsi="Times New Roman" w:cs="Times New Roman"/>
        </w:rPr>
        <w:t xml:space="preserve"> </w:t>
      </w:r>
      <w:r w:rsidRPr="005B317A">
        <w:rPr>
          <w:rFonts w:ascii="Times New Roman" w:hAnsi="Times New Roman" w:cs="Times New Roman"/>
        </w:rPr>
        <w:t>Zamawiającego.</w:t>
      </w:r>
      <w:r w:rsidR="00D10A58" w:rsidRPr="005B317A">
        <w:rPr>
          <w:rFonts w:ascii="Times New Roman" w:hAnsi="Times New Roman" w:cs="Times New Roman"/>
        </w:rPr>
        <w:t xml:space="preserve"> </w:t>
      </w:r>
    </w:p>
    <w:p w:rsidR="00B232EF" w:rsidRPr="005B317A" w:rsidRDefault="00FC4671" w:rsidP="00B232EF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284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B317A">
        <w:rPr>
          <w:rFonts w:ascii="Times New Roman" w:eastAsia="Times New Roman" w:hAnsi="Times New Roman" w:cs="Times New Roman"/>
          <w:b/>
          <w:lang w:eastAsia="pl-PL"/>
        </w:rPr>
        <w:t>4</w:t>
      </w:r>
      <w:r w:rsidR="00B232EF" w:rsidRPr="005B317A">
        <w:rPr>
          <w:rFonts w:ascii="Times New Roman" w:eastAsia="Times New Roman" w:hAnsi="Times New Roman" w:cs="Times New Roman"/>
          <w:b/>
          <w:lang w:eastAsia="pl-PL"/>
        </w:rPr>
        <w:t>. WARUNKI DOSTAWY PRZEDMIOTU ZAMÓWIENIA</w:t>
      </w:r>
    </w:p>
    <w:p w:rsidR="002652BB" w:rsidRPr="005B317A" w:rsidRDefault="002652BB" w:rsidP="0007012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5B317A">
        <w:rPr>
          <w:sz w:val="22"/>
          <w:szCs w:val="22"/>
        </w:rPr>
        <w:t>1. Samochód osobowy będący przedmiotem zamówienia zostanie:</w:t>
      </w:r>
      <w:r w:rsidR="00B232EF" w:rsidRPr="005B317A">
        <w:rPr>
          <w:sz w:val="22"/>
          <w:szCs w:val="22"/>
        </w:rPr>
        <w:t xml:space="preserve"> </w:t>
      </w:r>
      <w:r w:rsidRPr="005B317A">
        <w:rPr>
          <w:sz w:val="22"/>
          <w:szCs w:val="22"/>
        </w:rPr>
        <w:t>dostarczony przez Wykonawcę na własny koszt i ryzyko do siedziby Zamawiającego</w:t>
      </w:r>
      <w:r w:rsidR="00FC4671" w:rsidRPr="005B317A">
        <w:rPr>
          <w:sz w:val="22"/>
          <w:szCs w:val="22"/>
        </w:rPr>
        <w:t xml:space="preserve"> tj. Urząd Miejski w Zawidowie ul. Plac Zwycięstwa 21/22, 59-970 Zawidów</w:t>
      </w:r>
    </w:p>
    <w:p w:rsidR="002652BB" w:rsidRPr="005B317A" w:rsidRDefault="002652BB" w:rsidP="0007012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5B317A">
        <w:rPr>
          <w:sz w:val="22"/>
          <w:szCs w:val="22"/>
        </w:rPr>
        <w:t xml:space="preserve">2. Wykonawca zobowiązuje się powiadomić Zamawiającego, co najmniej 3 dni wcześniej o planowanym terminie odbioru samochodu. Odbiór odbędzie się w dniach i godzinach urzędowania Zamawiającego </w:t>
      </w:r>
    </w:p>
    <w:p w:rsidR="002652BB" w:rsidRPr="005B317A" w:rsidRDefault="002652BB" w:rsidP="0007012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5B317A">
        <w:rPr>
          <w:sz w:val="22"/>
          <w:szCs w:val="22"/>
        </w:rPr>
        <w:t>3. Przygotowany do odbioru samochód będzie miał wykonany przez Wykonawcę i na jego koszt „przegląd zerowy”, co będzie potwierdzone w książce przeglądów serwisowych.</w:t>
      </w:r>
    </w:p>
    <w:p w:rsidR="002652BB" w:rsidRPr="005B317A" w:rsidRDefault="002652BB" w:rsidP="0007012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5B317A">
        <w:rPr>
          <w:sz w:val="22"/>
          <w:szCs w:val="22"/>
        </w:rPr>
        <w:lastRenderedPageBreak/>
        <w:t>4. Odbiór samochodu zostanie poprzedzony jego przetestowaniem oraz sprawdzeniem poprawności działania przez przedstawicieli Wykonawcy i Zamawiającego.</w:t>
      </w:r>
    </w:p>
    <w:p w:rsidR="002652BB" w:rsidRPr="005B317A" w:rsidRDefault="002652BB" w:rsidP="0007012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5B317A">
        <w:rPr>
          <w:sz w:val="22"/>
          <w:szCs w:val="22"/>
        </w:rPr>
        <w:t xml:space="preserve">5. Za termin dostawy samochodu Zamawiający uważa się dzień podpisania przez Zamawiającego i Wykonawcę </w:t>
      </w:r>
      <w:r w:rsidRPr="005B317A">
        <w:rPr>
          <w:rStyle w:val="Uwydatnienie"/>
          <w:sz w:val="22"/>
          <w:szCs w:val="22"/>
        </w:rPr>
        <w:t xml:space="preserve">bez zastrzeżeń </w:t>
      </w:r>
      <w:r w:rsidRPr="005B317A">
        <w:rPr>
          <w:sz w:val="22"/>
          <w:szCs w:val="22"/>
        </w:rPr>
        <w:t>protokołu odbioru samochodu.</w:t>
      </w:r>
    </w:p>
    <w:p w:rsidR="006E6F08" w:rsidRPr="005B317A" w:rsidRDefault="006E6F08" w:rsidP="0007012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FC4671" w:rsidRPr="005B317A" w:rsidRDefault="00FC4671" w:rsidP="00FC4671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284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B317A">
        <w:rPr>
          <w:rFonts w:ascii="Times New Roman" w:eastAsia="Times New Roman" w:hAnsi="Times New Roman" w:cs="Times New Roman"/>
          <w:b/>
          <w:lang w:eastAsia="pl-PL"/>
        </w:rPr>
        <w:t>5. TERMIN REALIZACJI PRZEDMIOTU ZAMÓWIENIA</w:t>
      </w:r>
    </w:p>
    <w:p w:rsidR="002652BB" w:rsidRPr="005B317A" w:rsidRDefault="002652BB" w:rsidP="002652BB">
      <w:pPr>
        <w:pStyle w:val="NormalnyWeb"/>
        <w:rPr>
          <w:sz w:val="22"/>
          <w:szCs w:val="22"/>
        </w:rPr>
      </w:pPr>
      <w:r w:rsidRPr="005B317A">
        <w:rPr>
          <w:sz w:val="22"/>
          <w:szCs w:val="22"/>
        </w:rPr>
        <w:t xml:space="preserve">Termin realizacji przedmiotu zamówienia: </w:t>
      </w:r>
      <w:r w:rsidR="003678E7" w:rsidRPr="005B317A">
        <w:rPr>
          <w:b/>
          <w:bCs/>
          <w:sz w:val="22"/>
          <w:szCs w:val="22"/>
        </w:rPr>
        <w:t>do 30 października 2020 r.</w:t>
      </w:r>
    </w:p>
    <w:p w:rsidR="00FC4671" w:rsidRPr="005B317A" w:rsidRDefault="00FC4671" w:rsidP="00FC4671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284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B317A">
        <w:rPr>
          <w:rFonts w:ascii="Times New Roman" w:eastAsia="Times New Roman" w:hAnsi="Times New Roman" w:cs="Times New Roman"/>
          <w:b/>
          <w:lang w:eastAsia="pl-PL"/>
        </w:rPr>
        <w:t>6. WARUNKI UDZIAŁU W POSTĘPOWANIU ORAZ SPOSÓB DOKONYWANIA OCENY SPEŁNIENIA TYCH WARUNKÓW:</w:t>
      </w:r>
    </w:p>
    <w:p w:rsidR="002652BB" w:rsidRPr="005B317A" w:rsidRDefault="002652BB" w:rsidP="00D10A5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5B317A">
        <w:rPr>
          <w:sz w:val="22"/>
          <w:szCs w:val="22"/>
        </w:rPr>
        <w:t>1. Zamawiający wymaga, aby Wykonawca:</w:t>
      </w:r>
    </w:p>
    <w:p w:rsidR="002652BB" w:rsidRPr="005B317A" w:rsidRDefault="002652BB" w:rsidP="00D10A5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5B317A">
        <w:rPr>
          <w:sz w:val="22"/>
          <w:szCs w:val="22"/>
        </w:rPr>
        <w:t>1) dysponował potencjałem technicznym i osobami zdolnymi prawidłowo zrealizować zamówienie,</w:t>
      </w:r>
    </w:p>
    <w:p w:rsidR="002652BB" w:rsidRPr="005B317A" w:rsidRDefault="002652BB" w:rsidP="00D10A5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5B317A">
        <w:rPr>
          <w:sz w:val="22"/>
          <w:szCs w:val="22"/>
        </w:rPr>
        <w:t>2) znajdował się w sytuacji ekonomicznej i finansowej zapewniającej prawidłowe wykonanie zamówienia,</w:t>
      </w:r>
    </w:p>
    <w:p w:rsidR="002652BB" w:rsidRPr="005B317A" w:rsidRDefault="002652BB" w:rsidP="00D10A5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5B317A">
        <w:rPr>
          <w:sz w:val="22"/>
          <w:szCs w:val="22"/>
        </w:rPr>
        <w:t>3) posiadał niezbędną wiedzę i doświadczenie do realizacji przedmiotu zamówienia.</w:t>
      </w:r>
    </w:p>
    <w:p w:rsidR="002652BB" w:rsidRPr="005B317A" w:rsidRDefault="002652BB" w:rsidP="00D10A5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5B317A">
        <w:rPr>
          <w:sz w:val="22"/>
          <w:szCs w:val="22"/>
        </w:rPr>
        <w:t>2. Zamawiający uzna warunki wymienione w pkt. 1 ppkt. 1,</w:t>
      </w:r>
      <w:r w:rsidR="006E6F08" w:rsidRPr="005B317A">
        <w:rPr>
          <w:sz w:val="22"/>
          <w:szCs w:val="22"/>
        </w:rPr>
        <w:t xml:space="preserve"> </w:t>
      </w:r>
      <w:r w:rsidRPr="005B317A">
        <w:rPr>
          <w:sz w:val="22"/>
          <w:szCs w:val="22"/>
        </w:rPr>
        <w:t xml:space="preserve">2 i 3 za spełnione, jeżeli Wykonawca przedłoży oświadczenie na zasadzie </w:t>
      </w:r>
      <w:r w:rsidRPr="005B317A">
        <w:rPr>
          <w:rStyle w:val="Uwydatnienie"/>
          <w:sz w:val="22"/>
          <w:szCs w:val="22"/>
        </w:rPr>
        <w:t xml:space="preserve">„spełniam/nie spełniam”, </w:t>
      </w:r>
      <w:r w:rsidRPr="005B317A">
        <w:rPr>
          <w:sz w:val="22"/>
          <w:szCs w:val="22"/>
        </w:rPr>
        <w:t xml:space="preserve">stanowiące </w:t>
      </w:r>
      <w:r w:rsidRPr="005B317A">
        <w:rPr>
          <w:rStyle w:val="Pogrubienie"/>
          <w:sz w:val="22"/>
          <w:szCs w:val="22"/>
        </w:rPr>
        <w:t xml:space="preserve">załącznik nr </w:t>
      </w:r>
      <w:r w:rsidR="006E6F08" w:rsidRPr="005B317A">
        <w:rPr>
          <w:rStyle w:val="Pogrubienie"/>
          <w:sz w:val="22"/>
          <w:szCs w:val="22"/>
        </w:rPr>
        <w:t>2</w:t>
      </w:r>
      <w:r w:rsidRPr="005B317A">
        <w:rPr>
          <w:rStyle w:val="Pogrubienie"/>
          <w:sz w:val="22"/>
          <w:szCs w:val="22"/>
        </w:rPr>
        <w:t xml:space="preserve"> </w:t>
      </w:r>
      <w:r w:rsidRPr="005B317A">
        <w:rPr>
          <w:sz w:val="22"/>
          <w:szCs w:val="22"/>
        </w:rPr>
        <w:t>do zapytania ofertowego.</w:t>
      </w:r>
    </w:p>
    <w:p w:rsidR="002652BB" w:rsidRPr="005B317A" w:rsidRDefault="002652BB" w:rsidP="00D10A5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5B317A">
        <w:rPr>
          <w:sz w:val="22"/>
          <w:szCs w:val="22"/>
        </w:rPr>
        <w:t> </w:t>
      </w:r>
    </w:p>
    <w:p w:rsidR="00FC4671" w:rsidRPr="005B317A" w:rsidRDefault="00FC4671" w:rsidP="00FC4671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284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B317A">
        <w:rPr>
          <w:rFonts w:ascii="Times New Roman" w:eastAsia="Times New Roman" w:hAnsi="Times New Roman" w:cs="Times New Roman"/>
          <w:b/>
          <w:lang w:eastAsia="pl-PL"/>
        </w:rPr>
        <w:t>7. OPIS SPOSOBU PRZYGOTOWANIA OFERTY I OBLICZANIA CENY</w:t>
      </w:r>
    </w:p>
    <w:p w:rsidR="002652BB" w:rsidRPr="005B317A" w:rsidRDefault="002652BB" w:rsidP="006E6F08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5B317A">
        <w:rPr>
          <w:sz w:val="22"/>
          <w:szCs w:val="22"/>
        </w:rPr>
        <w:t>1. Kompletna oferta powinna zawierać prawidłowo wypełniony/ą:</w:t>
      </w:r>
    </w:p>
    <w:p w:rsidR="002652BB" w:rsidRPr="005B317A" w:rsidRDefault="002652BB" w:rsidP="006E6F08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5B317A">
        <w:rPr>
          <w:sz w:val="22"/>
          <w:szCs w:val="22"/>
        </w:rPr>
        <w:t>1) formularz ofertowy - załącznik nr 1,</w:t>
      </w:r>
    </w:p>
    <w:p w:rsidR="002652BB" w:rsidRPr="005B317A" w:rsidRDefault="002652BB" w:rsidP="006E6F08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5B317A">
        <w:rPr>
          <w:sz w:val="22"/>
          <w:szCs w:val="22"/>
        </w:rPr>
        <w:t xml:space="preserve">3) oświadczenie o spełnieniu warunków udziału w postępowaniu - załącznik nr </w:t>
      </w:r>
      <w:r w:rsidR="00C53AC6" w:rsidRPr="005B317A">
        <w:rPr>
          <w:sz w:val="22"/>
          <w:szCs w:val="22"/>
        </w:rPr>
        <w:t>2</w:t>
      </w:r>
      <w:r w:rsidRPr="005B317A">
        <w:rPr>
          <w:sz w:val="22"/>
          <w:szCs w:val="22"/>
        </w:rPr>
        <w:t>,</w:t>
      </w:r>
    </w:p>
    <w:p w:rsidR="002652BB" w:rsidRPr="005B317A" w:rsidRDefault="002652BB" w:rsidP="006E6F08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5B317A">
        <w:rPr>
          <w:sz w:val="22"/>
          <w:szCs w:val="22"/>
        </w:rPr>
        <w:t>2. Wszystkie dokumenty tworzące ofertę muszą być:</w:t>
      </w:r>
    </w:p>
    <w:p w:rsidR="002652BB" w:rsidRPr="005B317A" w:rsidRDefault="002652BB" w:rsidP="006E6F08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5B317A">
        <w:rPr>
          <w:sz w:val="22"/>
          <w:szCs w:val="22"/>
        </w:rPr>
        <w:t>1) sporządzone w języku polskim,</w:t>
      </w:r>
    </w:p>
    <w:p w:rsidR="002652BB" w:rsidRPr="005B317A" w:rsidRDefault="002652BB" w:rsidP="006E6F08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5B317A">
        <w:rPr>
          <w:sz w:val="22"/>
          <w:szCs w:val="22"/>
        </w:rPr>
        <w:t>2) napisane na komputerze lub inną trwałą i czytelną techniką,</w:t>
      </w:r>
    </w:p>
    <w:p w:rsidR="002652BB" w:rsidRPr="005B317A" w:rsidRDefault="002652BB" w:rsidP="006E6F08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5B317A">
        <w:rPr>
          <w:sz w:val="22"/>
          <w:szCs w:val="22"/>
        </w:rPr>
        <w:t>3) scalone w sposób trwały, z kolejno ponumerowanymi i parafowanymi stronami,</w:t>
      </w:r>
    </w:p>
    <w:p w:rsidR="002652BB" w:rsidRPr="005B317A" w:rsidRDefault="002652BB" w:rsidP="006E6F08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5B317A">
        <w:rPr>
          <w:sz w:val="22"/>
          <w:szCs w:val="22"/>
        </w:rPr>
        <w:t>4) podpisane,</w:t>
      </w:r>
    </w:p>
    <w:p w:rsidR="002652BB" w:rsidRPr="005B317A" w:rsidRDefault="002652BB" w:rsidP="006E6F08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5B317A">
        <w:rPr>
          <w:sz w:val="22"/>
          <w:szCs w:val="22"/>
        </w:rPr>
        <w:t>5) złożone w formie oryginału (pełnomocnictwo może być złożone w formie kopii poświadczonej „za zgodność z oryginałem”).</w:t>
      </w:r>
    </w:p>
    <w:p w:rsidR="002652BB" w:rsidRPr="005B317A" w:rsidRDefault="002652BB" w:rsidP="006E6F08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5B317A">
        <w:rPr>
          <w:sz w:val="22"/>
          <w:szCs w:val="22"/>
        </w:rPr>
        <w:t>3. Jeżeli osoba podpisująca ofertę działa na podstawie pełnomocnictwa, to pełnomocnictwo tej osoby musi być:</w:t>
      </w:r>
    </w:p>
    <w:p w:rsidR="002652BB" w:rsidRPr="005B317A" w:rsidRDefault="002652BB" w:rsidP="006E6F08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5B317A">
        <w:rPr>
          <w:sz w:val="22"/>
          <w:szCs w:val="22"/>
        </w:rPr>
        <w:t>1) dołączone do oferty,</w:t>
      </w:r>
    </w:p>
    <w:p w:rsidR="002652BB" w:rsidRPr="005B317A" w:rsidRDefault="002652BB" w:rsidP="006E6F08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5B317A">
        <w:rPr>
          <w:sz w:val="22"/>
          <w:szCs w:val="22"/>
        </w:rPr>
        <w:t>2) złożone w formie oryginału lub kopii poświadczonej „za zgodność z oryginałem” przez osobę wymienioną w dokumencie rejestracyjnym (ewidencyjnym) Wykonawcy.</w:t>
      </w:r>
    </w:p>
    <w:p w:rsidR="002652BB" w:rsidRPr="005B317A" w:rsidRDefault="002652BB" w:rsidP="006E6F08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5B317A">
        <w:rPr>
          <w:sz w:val="22"/>
          <w:szCs w:val="22"/>
        </w:rPr>
        <w:t>4. Wykonawca ma prawo złożyć tylko jedną ofertę.</w:t>
      </w:r>
    </w:p>
    <w:p w:rsidR="002652BB" w:rsidRPr="005B317A" w:rsidRDefault="002652BB" w:rsidP="006E6F08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5B317A">
        <w:rPr>
          <w:sz w:val="22"/>
          <w:szCs w:val="22"/>
        </w:rPr>
        <w:t>5. Cena podana w ofercie musi być wyrażona w złotych polskich(zł) i zawierać wszelkie koszty związane z realizacją przedmiotu zamówienia oraz uwzględnić wszelkie podatki, opłaty, cła itp.</w:t>
      </w:r>
    </w:p>
    <w:p w:rsidR="002652BB" w:rsidRPr="005B317A" w:rsidRDefault="002652BB" w:rsidP="0007012F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5B317A">
        <w:rPr>
          <w:sz w:val="22"/>
          <w:szCs w:val="22"/>
        </w:rPr>
        <w:t>6. Cena oferty musi być liczona z dokładnością do dwóch miejsc po przecinku.</w:t>
      </w:r>
    </w:p>
    <w:p w:rsidR="0007012F" w:rsidRPr="005B317A" w:rsidRDefault="0007012F" w:rsidP="0007012F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6E6F08" w:rsidRPr="005B317A" w:rsidRDefault="006E6F08" w:rsidP="006E6F08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426"/>
        </w:tabs>
        <w:spacing w:before="240" w:after="0" w:line="240" w:lineRule="auto"/>
        <w:ind w:left="426" w:hanging="426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B317A">
        <w:rPr>
          <w:rFonts w:ascii="Times New Roman" w:eastAsia="Times New Roman" w:hAnsi="Times New Roman" w:cs="Times New Roman"/>
          <w:b/>
          <w:lang w:eastAsia="pl-PL"/>
        </w:rPr>
        <w:t>8. OPIS SPOSOBU OBLICZENIA CENY.</w:t>
      </w:r>
    </w:p>
    <w:p w:rsidR="002652BB" w:rsidRPr="005B317A" w:rsidRDefault="002652BB" w:rsidP="006E6F08">
      <w:pPr>
        <w:pStyle w:val="NormalnyWeb"/>
        <w:jc w:val="both"/>
        <w:rPr>
          <w:sz w:val="22"/>
          <w:szCs w:val="22"/>
        </w:rPr>
      </w:pPr>
      <w:r w:rsidRPr="005B317A">
        <w:rPr>
          <w:sz w:val="22"/>
          <w:szCs w:val="22"/>
        </w:rPr>
        <w:t>Cena – 100%:</w:t>
      </w:r>
    </w:p>
    <w:p w:rsidR="002652BB" w:rsidRPr="005B317A" w:rsidRDefault="002652BB" w:rsidP="006E6F08">
      <w:pPr>
        <w:pStyle w:val="NormalnyWeb"/>
        <w:jc w:val="both"/>
        <w:rPr>
          <w:sz w:val="22"/>
          <w:szCs w:val="22"/>
        </w:rPr>
      </w:pPr>
      <w:r w:rsidRPr="005B317A">
        <w:rPr>
          <w:sz w:val="22"/>
          <w:szCs w:val="22"/>
        </w:rPr>
        <w:t>1) oferty w tym kryterium będą oceniane w odniesieniu do najniższej ceny przedstawionej przez Wykonawców,</w:t>
      </w:r>
    </w:p>
    <w:p w:rsidR="002652BB" w:rsidRPr="005B317A" w:rsidRDefault="002652BB" w:rsidP="006E6F08">
      <w:pPr>
        <w:pStyle w:val="NormalnyWeb"/>
        <w:jc w:val="both"/>
        <w:rPr>
          <w:sz w:val="22"/>
          <w:szCs w:val="22"/>
        </w:rPr>
      </w:pPr>
      <w:r w:rsidRPr="005B317A">
        <w:rPr>
          <w:sz w:val="22"/>
          <w:szCs w:val="22"/>
        </w:rPr>
        <w:t>2) oferta z najniższą ceną otrzyma maksymalną ilość punktów,</w:t>
      </w:r>
    </w:p>
    <w:p w:rsidR="002652BB" w:rsidRPr="005B317A" w:rsidRDefault="002652BB" w:rsidP="006E6F08">
      <w:pPr>
        <w:pStyle w:val="NormalnyWeb"/>
        <w:jc w:val="both"/>
        <w:rPr>
          <w:sz w:val="22"/>
          <w:szCs w:val="22"/>
        </w:rPr>
      </w:pPr>
      <w:r w:rsidRPr="005B317A">
        <w:rPr>
          <w:sz w:val="22"/>
          <w:szCs w:val="22"/>
        </w:rPr>
        <w:lastRenderedPageBreak/>
        <w:t>3) ocena punktowa tego kryterium dokonana zostanie zgodnie z formułą:</w:t>
      </w:r>
    </w:p>
    <w:p w:rsidR="002652BB" w:rsidRPr="005B317A" w:rsidRDefault="002652BB" w:rsidP="006E6F08">
      <w:pPr>
        <w:pStyle w:val="NormalnyWeb"/>
        <w:jc w:val="both"/>
        <w:rPr>
          <w:sz w:val="22"/>
          <w:szCs w:val="22"/>
        </w:rPr>
      </w:pPr>
      <w:r w:rsidRPr="005B317A">
        <w:rPr>
          <w:rStyle w:val="Pogrubienie"/>
          <w:sz w:val="22"/>
          <w:szCs w:val="22"/>
        </w:rPr>
        <w:t>P=(Cn: Cob) x 100</w:t>
      </w:r>
    </w:p>
    <w:p w:rsidR="002652BB" w:rsidRPr="005B317A" w:rsidRDefault="002652BB" w:rsidP="006E6F08">
      <w:pPr>
        <w:pStyle w:val="NormalnyWeb"/>
        <w:jc w:val="both"/>
        <w:rPr>
          <w:sz w:val="22"/>
          <w:szCs w:val="22"/>
        </w:rPr>
      </w:pPr>
      <w:r w:rsidRPr="005B317A">
        <w:rPr>
          <w:sz w:val="22"/>
          <w:szCs w:val="22"/>
        </w:rPr>
        <w:t>gdzie:</w:t>
      </w:r>
    </w:p>
    <w:p w:rsidR="002652BB" w:rsidRPr="005B317A" w:rsidRDefault="002652BB" w:rsidP="006E6F08">
      <w:pPr>
        <w:pStyle w:val="NormalnyWeb"/>
        <w:jc w:val="both"/>
        <w:rPr>
          <w:sz w:val="22"/>
          <w:szCs w:val="22"/>
        </w:rPr>
      </w:pPr>
      <w:r w:rsidRPr="005B317A">
        <w:rPr>
          <w:sz w:val="22"/>
          <w:szCs w:val="22"/>
        </w:rPr>
        <w:t>P – ilość punktów</w:t>
      </w:r>
    </w:p>
    <w:p w:rsidR="002652BB" w:rsidRPr="005B317A" w:rsidRDefault="002652BB" w:rsidP="006E6F08">
      <w:pPr>
        <w:pStyle w:val="NormalnyWeb"/>
        <w:jc w:val="both"/>
        <w:rPr>
          <w:sz w:val="22"/>
          <w:szCs w:val="22"/>
        </w:rPr>
      </w:pPr>
      <w:r w:rsidRPr="005B317A">
        <w:rPr>
          <w:sz w:val="22"/>
          <w:szCs w:val="22"/>
        </w:rPr>
        <w:t>Cn – cena najniższa</w:t>
      </w:r>
    </w:p>
    <w:p w:rsidR="002652BB" w:rsidRPr="005B317A" w:rsidRDefault="002652BB" w:rsidP="006E6F08">
      <w:pPr>
        <w:pStyle w:val="NormalnyWeb"/>
        <w:jc w:val="both"/>
        <w:rPr>
          <w:sz w:val="22"/>
          <w:szCs w:val="22"/>
        </w:rPr>
      </w:pPr>
      <w:r w:rsidRPr="005B317A">
        <w:rPr>
          <w:sz w:val="22"/>
          <w:szCs w:val="22"/>
        </w:rPr>
        <w:t>Cob – cena oferty badanej</w:t>
      </w:r>
    </w:p>
    <w:p w:rsidR="002652BB" w:rsidRPr="005B317A" w:rsidRDefault="002652BB" w:rsidP="006E6F08">
      <w:pPr>
        <w:pStyle w:val="NormalnyWeb"/>
        <w:jc w:val="both"/>
        <w:rPr>
          <w:sz w:val="22"/>
          <w:szCs w:val="22"/>
        </w:rPr>
      </w:pPr>
      <w:r w:rsidRPr="005B317A">
        <w:rPr>
          <w:sz w:val="22"/>
          <w:szCs w:val="22"/>
        </w:rPr>
        <w:t>Dokonanie oceny ofert nastąpi przez punktowanie w/w kryterium w skali 0 – 100 punktów. Oferta zostanie oceniona w oparciu o iloraz najkorzystniejszej oferty do oferty ocenianej i iloczyn wagi procentowej kryterium i maksymalnej możliwej do uzyskania liczby punktów tj. 100.</w:t>
      </w:r>
    </w:p>
    <w:p w:rsidR="002652BB" w:rsidRPr="005B317A" w:rsidRDefault="002652BB" w:rsidP="005B317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5B317A">
        <w:rPr>
          <w:sz w:val="22"/>
          <w:szCs w:val="22"/>
        </w:rPr>
        <w:t>4) Jeżeli zamawiający nie może dokonać wyboru oferty najkorzystniejszej ze względu na to, że zostały złożone oferty o takiej samej cenie, Zamawiający wezwie wykonawców, którzy złożyli te oferty, do złożenia w terminie określonym przez Zamawiającego oferty dodatkowej. Wykonawcy, składając oferty dodatkowe, nie mogą zaoferować cen wyższych niż zaoferowane w złożonych ofertach.</w:t>
      </w:r>
    </w:p>
    <w:p w:rsidR="002652BB" w:rsidRPr="005B317A" w:rsidRDefault="002652BB" w:rsidP="005B317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5B317A">
        <w:rPr>
          <w:sz w:val="22"/>
          <w:szCs w:val="22"/>
        </w:rPr>
        <w:t>5) Zamawiający wybierze ofertę, która otrzyma najwyższą liczbę punktów.</w:t>
      </w:r>
    </w:p>
    <w:p w:rsidR="002652BB" w:rsidRPr="005B317A" w:rsidRDefault="002652BB" w:rsidP="005B317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5B317A">
        <w:rPr>
          <w:sz w:val="22"/>
          <w:szCs w:val="22"/>
        </w:rPr>
        <w:t>6) Zamawiający nie przewiduje przeprowadzenia aukcji elektronicznej.</w:t>
      </w:r>
    </w:p>
    <w:p w:rsidR="005B317A" w:rsidRPr="005B317A" w:rsidRDefault="005B317A" w:rsidP="005B317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6E6F08" w:rsidRPr="005B317A" w:rsidRDefault="006E6F08" w:rsidP="006E6F08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426"/>
        </w:tabs>
        <w:spacing w:before="240"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B317A">
        <w:rPr>
          <w:rFonts w:ascii="Times New Roman" w:eastAsia="Times New Roman" w:hAnsi="Times New Roman" w:cs="Times New Roman"/>
          <w:b/>
          <w:lang w:eastAsia="pl-PL"/>
        </w:rPr>
        <w:t>9. INFORMACJA O SPOSOBIE POROZUMIENIWANIA SIĘ ZAMAWIAJĄCEGO Z</w:t>
      </w:r>
      <w:r w:rsidR="00CD765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B317A">
        <w:rPr>
          <w:rFonts w:ascii="Times New Roman" w:eastAsia="Times New Roman" w:hAnsi="Times New Roman" w:cs="Times New Roman"/>
          <w:b/>
          <w:lang w:eastAsia="pl-PL"/>
        </w:rPr>
        <w:t>WYKONAWCAMI</w:t>
      </w:r>
    </w:p>
    <w:p w:rsidR="00B232EF" w:rsidRPr="005B317A" w:rsidRDefault="00B232EF" w:rsidP="00B232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 xml:space="preserve">1. Wykonawca może zwrócić się do Zamawiającego o wyjaśnienie treści zapytania ofertowego, kierując swoje zapytania </w:t>
      </w:r>
      <w:r w:rsidRPr="005B317A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na piśmie, faxem lub drogą elektroniczną na adres </w:t>
      </w:r>
      <w:hyperlink r:id="rId7" w:history="1">
        <w:r w:rsidRPr="005B317A">
          <w:rPr>
            <w:rFonts w:ascii="Times New Roman" w:eastAsia="Times New Roman" w:hAnsi="Times New Roman" w:cs="Times New Roman"/>
            <w:i/>
            <w:color w:val="0000FF"/>
            <w:u w:val="single"/>
            <w:lang w:eastAsia="pl-PL"/>
          </w:rPr>
          <w:t>zps@zawidow.eu</w:t>
        </w:r>
      </w:hyperlink>
      <w:r w:rsidRPr="005B317A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do Zamawiającego</w:t>
      </w:r>
      <w:r w:rsidRPr="005B317A">
        <w:rPr>
          <w:rFonts w:ascii="Times New Roman" w:eastAsia="Times New Roman" w:hAnsi="Times New Roman" w:cs="Times New Roman"/>
          <w:i/>
          <w:lang w:eastAsia="pl-PL"/>
        </w:rPr>
        <w:t>.</w:t>
      </w:r>
      <w:r w:rsidRPr="005B317A">
        <w:rPr>
          <w:rFonts w:ascii="Times New Roman" w:eastAsia="Times New Roman" w:hAnsi="Times New Roman" w:cs="Times New Roman"/>
          <w:lang w:eastAsia="pl-PL"/>
        </w:rPr>
        <w:t xml:space="preserve"> Zamawiający jest obowiązany udzielić wyjaśnień niezwłocznie, jednak nie później niż na 2 dni przed upływem terminu składania ofert, pod warunkiem, że wniosek o wyjaśnienie wpłynął do Zamawiającego nie później niż do końca dnia, w którym upływa połowa wyznaczonego terminu składania ofert.</w:t>
      </w:r>
    </w:p>
    <w:p w:rsidR="00B232EF" w:rsidRPr="005B317A" w:rsidRDefault="00B232EF" w:rsidP="00B232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 xml:space="preserve">2. Pisemna odpowiedź zostanie przesłana wszystkim wykonawcom, którym doręczono zapytanie ofertowe bez podania źródła zapytania a także umieszczona zostanie na stronie internetowej Zamawiającego </w:t>
      </w:r>
      <w:hyperlink r:id="rId8" w:history="1">
        <w:r w:rsidRPr="005B317A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http://bip.zawidow.eu/</w:t>
        </w:r>
      </w:hyperlink>
    </w:p>
    <w:p w:rsidR="002652BB" w:rsidRPr="005B317A" w:rsidRDefault="00B232EF" w:rsidP="000701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 xml:space="preserve"> 3. W uzasadnionych przypadkach Zamawiający  może przed upływem terminu do składania ofert zmienić treść zapytania ofertowego. Dokonaną zmianę przekazuje się niezwłocznie wszystkim wykonawcom, którym przekazano treść zapytania ofertowego, a także zamieszcza się na stronie internetowej Zamawiającego </w:t>
      </w:r>
      <w:hyperlink r:id="rId9" w:history="1">
        <w:r w:rsidRPr="005B317A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http://bip.zawidow.eu/</w:t>
        </w:r>
      </w:hyperlink>
    </w:p>
    <w:p w:rsidR="006E6F08" w:rsidRPr="005B317A" w:rsidRDefault="006E6F08" w:rsidP="006E6F08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426"/>
        </w:tabs>
        <w:spacing w:before="240" w:after="0" w:line="240" w:lineRule="auto"/>
        <w:ind w:left="426" w:hanging="426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B317A">
        <w:rPr>
          <w:rFonts w:ascii="Times New Roman" w:eastAsia="Times New Roman" w:hAnsi="Times New Roman" w:cs="Times New Roman"/>
          <w:b/>
          <w:lang w:eastAsia="pl-PL"/>
        </w:rPr>
        <w:t>10. ZAWIADOMIENIE O WYNIKACH POSTĘPOWANIA</w:t>
      </w:r>
    </w:p>
    <w:p w:rsidR="002652BB" w:rsidRPr="005B317A" w:rsidRDefault="002652BB" w:rsidP="006E6F08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5B317A">
        <w:rPr>
          <w:sz w:val="22"/>
          <w:szCs w:val="22"/>
        </w:rPr>
        <w:t>1. Zawiadomienie o wynikach postępowania zostanie zamieszczone na stronie internetowej Zamawiającego.</w:t>
      </w:r>
    </w:p>
    <w:p w:rsidR="002652BB" w:rsidRPr="005B317A" w:rsidRDefault="002652BB" w:rsidP="006E6F08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5B317A">
        <w:rPr>
          <w:sz w:val="22"/>
          <w:szCs w:val="22"/>
        </w:rPr>
        <w:t>2. Zamawiający po opublikowaniu wyników postępowania na stronie internetowej skontaktuje się z wybranym Wykonawcą w celu ustalenia terminu i miejsca podpisania umowy.</w:t>
      </w:r>
    </w:p>
    <w:p w:rsidR="006E6F08" w:rsidRPr="005B317A" w:rsidRDefault="006E6F08" w:rsidP="006E6F08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FC4671" w:rsidRPr="005B317A" w:rsidRDefault="00FC4671" w:rsidP="00FC4671">
      <w:pPr>
        <w:pBdr>
          <w:top w:val="single" w:sz="4" w:space="3" w:color="auto"/>
          <w:bottom w:val="single" w:sz="4" w:space="1" w:color="auto"/>
        </w:pBdr>
        <w:shd w:val="clear" w:color="auto" w:fill="F3F3F3"/>
        <w:tabs>
          <w:tab w:val="num" w:pos="426"/>
        </w:tabs>
        <w:spacing w:before="240" w:after="0" w:line="240" w:lineRule="auto"/>
        <w:ind w:left="426" w:hanging="426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B317A">
        <w:rPr>
          <w:rFonts w:ascii="Times New Roman" w:eastAsia="Times New Roman" w:hAnsi="Times New Roman" w:cs="Times New Roman"/>
          <w:b/>
          <w:lang w:eastAsia="pl-PL"/>
        </w:rPr>
        <w:t>1</w:t>
      </w:r>
      <w:r w:rsidR="006E6F08" w:rsidRPr="005B317A">
        <w:rPr>
          <w:rFonts w:ascii="Times New Roman" w:eastAsia="Times New Roman" w:hAnsi="Times New Roman" w:cs="Times New Roman"/>
          <w:b/>
          <w:lang w:eastAsia="pl-PL"/>
        </w:rPr>
        <w:t>1</w:t>
      </w:r>
      <w:r w:rsidRPr="005B317A">
        <w:rPr>
          <w:rFonts w:ascii="Times New Roman" w:eastAsia="Times New Roman" w:hAnsi="Times New Roman" w:cs="Times New Roman"/>
          <w:b/>
          <w:lang w:eastAsia="pl-PL"/>
        </w:rPr>
        <w:t>. MIEJSCE ORAZ TERMIN SKŁADANIA OFERT.</w:t>
      </w:r>
    </w:p>
    <w:p w:rsidR="002652BB" w:rsidRPr="005B317A" w:rsidRDefault="00B232EF" w:rsidP="0007012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B317A">
        <w:rPr>
          <w:rFonts w:ascii="Times New Roman" w:eastAsia="Times New Roman" w:hAnsi="Times New Roman" w:cs="Times New Roman"/>
          <w:color w:val="000000"/>
          <w:lang w:eastAsia="pl-PL"/>
        </w:rPr>
        <w:t xml:space="preserve">Ofertę wraz  z niezbędnymi załącznikami należy składać w formie pisemnej (osobiście, listem), w siedzibie Urzędu Miejskiego w Zawidowie, Biuro Obsługi Klienta - pokój nr 2 w zamkniętej kopercie </w:t>
      </w:r>
      <w:r w:rsidRPr="005B317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opisanej nazwą postępowania lub </w:t>
      </w:r>
      <w:r w:rsidRPr="005B317A">
        <w:rPr>
          <w:rFonts w:ascii="Times New Roman" w:eastAsia="Times New Roman" w:hAnsi="Times New Roman" w:cs="Times New Roman"/>
          <w:color w:val="000000"/>
          <w:lang w:eastAsia="pl-PL"/>
        </w:rPr>
        <w:t xml:space="preserve">elektronicznie na adres </w:t>
      </w:r>
      <w:hyperlink r:id="rId10" w:history="1">
        <w:r w:rsidRPr="005B317A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zps@zawidow.eu</w:t>
        </w:r>
      </w:hyperlink>
      <w:r w:rsidRPr="005B317A">
        <w:rPr>
          <w:rFonts w:ascii="Times New Roman" w:eastAsia="Times New Roman" w:hAnsi="Times New Roman" w:cs="Times New Roman"/>
          <w:color w:val="000000"/>
          <w:lang w:eastAsia="pl-PL"/>
        </w:rPr>
        <w:t xml:space="preserve"> w terminie: </w:t>
      </w:r>
      <w:r w:rsidRPr="005B317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 dnia 11.09.2020 r. do godz. 10:00.</w:t>
      </w:r>
    </w:p>
    <w:p w:rsidR="002652BB" w:rsidRPr="005B317A" w:rsidRDefault="002652BB" w:rsidP="00100F44">
      <w:pPr>
        <w:widowControl w:val="0"/>
        <w:suppressAutoHyphens/>
        <w:spacing w:after="0" w:line="360" w:lineRule="auto"/>
        <w:ind w:left="105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lang w:bidi="en-US"/>
        </w:rPr>
      </w:pPr>
    </w:p>
    <w:p w:rsidR="00100F44" w:rsidRPr="005B317A" w:rsidRDefault="006E6F08" w:rsidP="00CD7651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426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B317A">
        <w:rPr>
          <w:rFonts w:ascii="Times New Roman" w:eastAsia="Times New Roman" w:hAnsi="Times New Roman" w:cs="Times New Roman"/>
          <w:b/>
          <w:lang w:eastAsia="pl-PL"/>
        </w:rPr>
        <w:lastRenderedPageBreak/>
        <w:t>12</w:t>
      </w:r>
      <w:r w:rsidR="00100F44" w:rsidRPr="005B317A">
        <w:rPr>
          <w:rFonts w:ascii="Times New Roman" w:eastAsia="Times New Roman" w:hAnsi="Times New Roman" w:cs="Times New Roman"/>
          <w:b/>
          <w:lang w:eastAsia="pl-PL"/>
        </w:rPr>
        <w:t xml:space="preserve">. INFORMACJE DOTYCZĄCE WALUT OBCYCH, W JAKICH MOGĄ BYĆ </w:t>
      </w:r>
      <w:r w:rsidR="00CD7651">
        <w:rPr>
          <w:rFonts w:ascii="Times New Roman" w:eastAsia="Times New Roman" w:hAnsi="Times New Roman" w:cs="Times New Roman"/>
          <w:b/>
          <w:lang w:eastAsia="pl-PL"/>
        </w:rPr>
        <w:t xml:space="preserve">     </w:t>
      </w:r>
      <w:r w:rsidR="00100F44" w:rsidRPr="005B317A">
        <w:rPr>
          <w:rFonts w:ascii="Times New Roman" w:eastAsia="Times New Roman" w:hAnsi="Times New Roman" w:cs="Times New Roman"/>
          <w:b/>
          <w:lang w:eastAsia="pl-PL"/>
        </w:rPr>
        <w:t>PROWADZONE ROZLICZENIA MIĘDZY ZAMAWIAJĄCYM A WYKONAWCĄ.</w:t>
      </w:r>
    </w:p>
    <w:p w:rsidR="00100F44" w:rsidRPr="005B317A" w:rsidRDefault="00100F44" w:rsidP="00100F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 xml:space="preserve">Rozliczenia pomiędzy Wykonawcą a Zamawiającym będą następowały w złotych polskich. </w:t>
      </w:r>
    </w:p>
    <w:p w:rsidR="00100F44" w:rsidRPr="005B317A" w:rsidRDefault="00100F44" w:rsidP="00CD7651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426"/>
        </w:tabs>
        <w:spacing w:before="240" w:after="0" w:line="240" w:lineRule="auto"/>
        <w:ind w:left="426" w:hanging="426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B317A">
        <w:rPr>
          <w:rFonts w:ascii="Times New Roman" w:eastAsia="Times New Roman" w:hAnsi="Times New Roman" w:cs="Times New Roman"/>
          <w:b/>
          <w:lang w:eastAsia="pl-PL"/>
        </w:rPr>
        <w:t>1</w:t>
      </w:r>
      <w:r w:rsidR="006E6F08" w:rsidRPr="005B317A">
        <w:rPr>
          <w:rFonts w:ascii="Times New Roman" w:eastAsia="Times New Roman" w:hAnsi="Times New Roman" w:cs="Times New Roman"/>
          <w:b/>
          <w:lang w:eastAsia="pl-PL"/>
        </w:rPr>
        <w:t>3</w:t>
      </w:r>
      <w:r w:rsidRPr="005B317A">
        <w:rPr>
          <w:rFonts w:ascii="Times New Roman" w:eastAsia="Times New Roman" w:hAnsi="Times New Roman" w:cs="Times New Roman"/>
          <w:b/>
          <w:lang w:eastAsia="pl-PL"/>
        </w:rPr>
        <w:t>. ISTOTNE DLA STRON POSTANOWIENIA, KTÓRE ZOSTANĄ WPROWADZONE DO</w:t>
      </w:r>
      <w:r w:rsidR="00CD765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B317A">
        <w:rPr>
          <w:rFonts w:ascii="Times New Roman" w:eastAsia="Times New Roman" w:hAnsi="Times New Roman" w:cs="Times New Roman"/>
          <w:b/>
          <w:lang w:eastAsia="pl-PL"/>
        </w:rPr>
        <w:t>TREŚCI ZAWIERANEJ UMOWY W SPRAWIE ZAMÓWIENIA PUBLICZNEGO, WZÓR UMOWY.</w:t>
      </w:r>
    </w:p>
    <w:p w:rsidR="00100F44" w:rsidRPr="005B317A" w:rsidRDefault="00100F44" w:rsidP="00100F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 xml:space="preserve">Przyjęcie warunków postępowania jest jednoznaczne z przyjęciem wzoru umowy proponowanego przez Zamawiającego. </w:t>
      </w:r>
      <w:r w:rsidRPr="005B317A">
        <w:rPr>
          <w:rFonts w:ascii="Times New Roman" w:eastAsia="Times New Roman" w:hAnsi="Times New Roman" w:cs="Times New Roman"/>
          <w:u w:val="single"/>
          <w:lang w:eastAsia="pl-PL"/>
        </w:rPr>
        <w:t>Wzór  umowy stanowi załącznik nr 3</w:t>
      </w:r>
    </w:p>
    <w:p w:rsidR="00100F44" w:rsidRPr="005B317A" w:rsidRDefault="00100F44" w:rsidP="00100F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6E6F08" w:rsidRPr="005B317A" w:rsidRDefault="006E6F08" w:rsidP="006E6F08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5B317A">
        <w:rPr>
          <w:rFonts w:ascii="Times New Roman" w:eastAsia="Times New Roman" w:hAnsi="Times New Roman" w:cs="Times New Roman"/>
          <w:b/>
          <w:bCs/>
          <w:lang w:eastAsia="pl-PL"/>
        </w:rPr>
        <w:t>14. KLAUZULA INFORMACYJNA</w:t>
      </w:r>
    </w:p>
    <w:p w:rsidR="006E6F08" w:rsidRPr="005B317A" w:rsidRDefault="006E6F08" w:rsidP="006E6F08">
      <w:pPr>
        <w:jc w:val="both"/>
        <w:rPr>
          <w:rFonts w:ascii="Times New Roman" w:hAnsi="Times New Roman" w:cs="Times New Roman"/>
        </w:rPr>
      </w:pPr>
      <w:r w:rsidRPr="005B317A">
        <w:rPr>
          <w:rFonts w:ascii="Times New Roman" w:hAnsi="Times New Roman" w:cs="Times New Roman"/>
        </w:rPr>
        <w:t>Zgodnie z art. 13 ust. 1 i ust. 2 ogólnego rozporządzenia o ochronie danych osobowych z dnia 27 kwietnia 2016 r. Gmina Miejska Zawidów informuję, iż:</w:t>
      </w:r>
    </w:p>
    <w:p w:rsidR="006E6F08" w:rsidRPr="005B317A" w:rsidRDefault="006E6F08" w:rsidP="006E6F08">
      <w:pPr>
        <w:widowControl w:val="0"/>
        <w:numPr>
          <w:ilvl w:val="0"/>
          <w:numId w:val="31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Urząd Miejski w Zawidowie, ul. Plac Zwycięstwa 21/22, 59-970 Zawidów, adres e-mail: </w:t>
      </w:r>
      <w:hyperlink r:id="rId11" w:history="1">
        <w:r w:rsidRPr="005B317A">
          <w:rPr>
            <w:rFonts w:ascii="Times New Roman" w:eastAsia="Times New Roman" w:hAnsi="Times New Roman" w:cs="Times New Roman"/>
            <w:color w:val="0563C1" w:themeColor="hyperlink"/>
            <w:u w:val="single"/>
            <w:lang w:eastAsia="pl-PL"/>
          </w:rPr>
          <w:t>urzad@zawidow.eu</w:t>
        </w:r>
      </w:hyperlink>
      <w:r w:rsidRPr="005B317A">
        <w:rPr>
          <w:rFonts w:ascii="Times New Roman" w:eastAsia="Times New Roman" w:hAnsi="Times New Roman" w:cs="Times New Roman"/>
          <w:lang w:eastAsia="pl-PL"/>
        </w:rPr>
        <w:t>, tel. 75 77 88 282.</w:t>
      </w:r>
    </w:p>
    <w:p w:rsidR="006E6F08" w:rsidRPr="005B317A" w:rsidRDefault="006E6F08" w:rsidP="006E6F08">
      <w:pPr>
        <w:widowControl w:val="0"/>
        <w:numPr>
          <w:ilvl w:val="0"/>
          <w:numId w:val="31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 xml:space="preserve">Kontakt z Inspektorem Ochrony Danych Osobowych- w celu kontaktu z w/w osobą można skorzystać z opcji korespondencji mailowej na adres </w:t>
      </w:r>
      <w:hyperlink r:id="rId12" w:history="1">
        <w:r w:rsidRPr="005B317A">
          <w:rPr>
            <w:rFonts w:ascii="Times New Roman" w:eastAsia="Times New Roman" w:hAnsi="Times New Roman" w:cs="Times New Roman"/>
            <w:color w:val="0563C1" w:themeColor="hyperlink"/>
            <w:u w:val="single"/>
            <w:lang w:eastAsia="pl-PL"/>
          </w:rPr>
          <w:t>iod@zawidow.eu</w:t>
        </w:r>
      </w:hyperlink>
      <w:r w:rsidRPr="005B317A">
        <w:rPr>
          <w:rFonts w:ascii="Times New Roman" w:eastAsia="Times New Roman" w:hAnsi="Times New Roman" w:cs="Times New Roman"/>
          <w:lang w:eastAsia="pl-PL"/>
        </w:rPr>
        <w:t xml:space="preserve"> ;</w:t>
      </w:r>
    </w:p>
    <w:p w:rsidR="006E6F08" w:rsidRPr="005B317A" w:rsidRDefault="006E6F08" w:rsidP="006E6F08">
      <w:pPr>
        <w:widowControl w:val="0"/>
        <w:numPr>
          <w:ilvl w:val="0"/>
          <w:numId w:val="31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Pani/Pana dane osobowe przetwarzane będą w celu realizacji przedmiotowego zadania</w:t>
      </w:r>
      <w:r w:rsidRPr="005B317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B317A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5B317A">
        <w:rPr>
          <w:rFonts w:ascii="Times New Roman" w:eastAsia="Times New Roman" w:hAnsi="Times New Roman" w:cs="Times New Roman"/>
          <w:b/>
          <w:bCs/>
          <w:lang w:eastAsia="pl-PL"/>
        </w:rPr>
        <w:t>art. 6 ust. 1 lit. a) RODO;</w:t>
      </w:r>
    </w:p>
    <w:p w:rsidR="006E6F08" w:rsidRPr="005B317A" w:rsidRDefault="006E6F08" w:rsidP="006E6F08">
      <w:pPr>
        <w:widowControl w:val="0"/>
        <w:numPr>
          <w:ilvl w:val="0"/>
          <w:numId w:val="31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Pani/Pana dane osobowe będą przechowywane przez okres trwania umowy i 4 lata (cztery lata) po jej ustaniu;</w:t>
      </w:r>
    </w:p>
    <w:p w:rsidR="006E6F08" w:rsidRPr="005B317A" w:rsidRDefault="006E6F08" w:rsidP="006E6F08">
      <w:pPr>
        <w:widowControl w:val="0"/>
        <w:numPr>
          <w:ilvl w:val="0"/>
          <w:numId w:val="31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6E6F08" w:rsidRPr="005B317A" w:rsidRDefault="006E6F08" w:rsidP="006E6F08">
      <w:pPr>
        <w:widowControl w:val="0"/>
        <w:numPr>
          <w:ilvl w:val="0"/>
          <w:numId w:val="31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Ma Pan/Pani prawo wniesienia skargi do Prezesa UODO gdy uzna Pani/Pan, iż przetwarzanie danych osobowych Pani/Pana dotyczących narusza przepisy ogólnego rozporządzenia o ochronie danych osobowych z dnia 27 kwietnia 2016 r.;</w:t>
      </w:r>
    </w:p>
    <w:p w:rsidR="006E6F08" w:rsidRPr="005B317A" w:rsidRDefault="006E6F08" w:rsidP="006E6F08">
      <w:pPr>
        <w:widowControl w:val="0"/>
        <w:numPr>
          <w:ilvl w:val="0"/>
          <w:numId w:val="31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Podanie przez Pana/Panią danych osobowych jest warunkiem realizacji w/w  zadania. Jest Pan/Pani zobowiązana do ich podania a konsekwencją niepodania danych osobowych będzie powodem odmowy podpisania umowy;</w:t>
      </w:r>
    </w:p>
    <w:p w:rsidR="006E6F08" w:rsidRPr="005B317A" w:rsidRDefault="006E6F08" w:rsidP="006E6F08">
      <w:pPr>
        <w:widowControl w:val="0"/>
        <w:numPr>
          <w:ilvl w:val="0"/>
          <w:numId w:val="31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Pani/Pana dane będą przetwarzane w sposób zautomatyzowany (elektroniczny) oraz w formie fizycznej (papierowej);</w:t>
      </w:r>
    </w:p>
    <w:p w:rsidR="006E6F08" w:rsidRPr="005B317A" w:rsidRDefault="006E6F08" w:rsidP="006E6F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0F44" w:rsidRPr="005B317A" w:rsidRDefault="006E6F08" w:rsidP="00100F44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5B317A">
        <w:rPr>
          <w:rFonts w:ascii="Times New Roman" w:eastAsia="Times New Roman" w:hAnsi="Times New Roman" w:cs="Times New Roman"/>
          <w:b/>
          <w:bCs/>
          <w:lang w:eastAsia="pl-PL"/>
        </w:rPr>
        <w:t>15</w:t>
      </w:r>
      <w:r w:rsidR="00100F44" w:rsidRPr="005B317A">
        <w:rPr>
          <w:rFonts w:ascii="Times New Roman" w:eastAsia="Times New Roman" w:hAnsi="Times New Roman" w:cs="Times New Roman"/>
          <w:b/>
          <w:bCs/>
          <w:lang w:eastAsia="pl-PL"/>
        </w:rPr>
        <w:t>. WYKAZ ZAŁĄCZNIKÓW</w:t>
      </w:r>
    </w:p>
    <w:p w:rsidR="00100F44" w:rsidRPr="005B317A" w:rsidRDefault="00100F44" w:rsidP="00100F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Załącznik Nr 1 - Formularz ofertowy</w:t>
      </w:r>
    </w:p>
    <w:p w:rsidR="00100F44" w:rsidRPr="005B317A" w:rsidRDefault="00100F44" w:rsidP="00100F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 xml:space="preserve">Załącznik Nr 2 - Oświadczenie Wykonawcy </w:t>
      </w:r>
    </w:p>
    <w:p w:rsidR="00100F44" w:rsidRPr="005B317A" w:rsidRDefault="00100F44" w:rsidP="00100F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 xml:space="preserve">Załącznik Nr 3 - Wzór umowy   </w:t>
      </w:r>
    </w:p>
    <w:p w:rsidR="00100F44" w:rsidRPr="005B317A" w:rsidRDefault="00100F44" w:rsidP="00100F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100F44" w:rsidRPr="005B317A" w:rsidRDefault="00100F44" w:rsidP="00100F4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00F44" w:rsidRPr="005B317A" w:rsidRDefault="00100F44" w:rsidP="00100F4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00F44" w:rsidRPr="005B317A" w:rsidRDefault="00100F44" w:rsidP="00100F4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00F44" w:rsidRPr="005B317A" w:rsidRDefault="00100F44" w:rsidP="00100F4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00F44" w:rsidRPr="005B317A" w:rsidRDefault="00100F44" w:rsidP="00100F4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00F44" w:rsidRPr="005B317A" w:rsidRDefault="00100F44" w:rsidP="00100F4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00F44" w:rsidRPr="005B317A" w:rsidRDefault="00100F44" w:rsidP="00100F4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C4671" w:rsidRPr="005B317A" w:rsidRDefault="00FC4671" w:rsidP="00100F4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C4671" w:rsidRPr="005B317A" w:rsidRDefault="00FC4671" w:rsidP="00100F4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C4671" w:rsidRPr="005B317A" w:rsidRDefault="00FC4671" w:rsidP="00100F4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C4671" w:rsidRPr="005B317A" w:rsidRDefault="00FC4671" w:rsidP="00100F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0A58" w:rsidRPr="005B317A" w:rsidRDefault="00D10A58" w:rsidP="00100F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7205" w:rsidRPr="005B317A" w:rsidRDefault="001D7205" w:rsidP="001D7205">
      <w:pPr>
        <w:pBdr>
          <w:top w:val="single" w:sz="4" w:space="3" w:color="auto"/>
          <w:bottom w:val="single" w:sz="4" w:space="1" w:color="auto"/>
        </w:pBdr>
        <w:shd w:val="clear" w:color="auto" w:fill="F3F3F3"/>
        <w:tabs>
          <w:tab w:val="right" w:pos="9070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5B317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</w:t>
      </w:r>
      <w:r w:rsidRPr="005B317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Załącznik nr 1</w:t>
      </w:r>
    </w:p>
    <w:p w:rsidR="00FC4671" w:rsidRPr="00FC4671" w:rsidRDefault="00FC4671" w:rsidP="00FC4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4671" w:rsidRPr="00FC4671" w:rsidRDefault="00FC4671" w:rsidP="00FC4671">
      <w:pPr>
        <w:overflowPunct w:val="0"/>
        <w:autoSpaceDE w:val="0"/>
        <w:autoSpaceDN w:val="0"/>
        <w:adjustRightInd w:val="0"/>
        <w:spacing w:after="0" w:line="3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C467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:rsidR="00FC4671" w:rsidRPr="00FC4671" w:rsidRDefault="00FC4671" w:rsidP="00FC46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FC4671" w:rsidRPr="00FC4671" w:rsidRDefault="00FC4671" w:rsidP="00FC4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OLE_LINK1"/>
      <w:r w:rsidRPr="00FC4671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Wykonawcy……………………………………………………………………………..</w:t>
      </w:r>
    </w:p>
    <w:p w:rsidR="00FC4671" w:rsidRPr="00FC4671" w:rsidRDefault="00FC4671" w:rsidP="00FC4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67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siedziby…………………………………………………………………………………..</w:t>
      </w:r>
    </w:p>
    <w:p w:rsidR="00FC4671" w:rsidRPr="00FC4671" w:rsidRDefault="00FC4671" w:rsidP="00FC4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67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</w:t>
      </w:r>
    </w:p>
    <w:p w:rsidR="00FC4671" w:rsidRPr="00FC4671" w:rsidRDefault="00FC4671" w:rsidP="00FC4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671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telefonu………………………………………………………………………………………</w:t>
      </w:r>
    </w:p>
    <w:p w:rsidR="00FC4671" w:rsidRPr="00FC4671" w:rsidRDefault="00FC4671" w:rsidP="00FC4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671">
        <w:rPr>
          <w:rFonts w:ascii="Times New Roman" w:eastAsia="Times New Roman" w:hAnsi="Times New Roman" w:cs="Times New Roman"/>
          <w:sz w:val="24"/>
          <w:szCs w:val="24"/>
          <w:lang w:eastAsia="pl-PL"/>
        </w:rPr>
        <w:t>Nr faxu…………………………………………………………………………………………..</w:t>
      </w:r>
    </w:p>
    <w:p w:rsidR="00FC4671" w:rsidRPr="00FC4671" w:rsidRDefault="00FC4671" w:rsidP="00FC4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671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NIP……………………………………………………………………………………………..</w:t>
      </w:r>
    </w:p>
    <w:p w:rsidR="00FC4671" w:rsidRPr="00FC4671" w:rsidRDefault="00FC4671" w:rsidP="00FC4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671">
        <w:rPr>
          <w:rFonts w:ascii="Times New Roman" w:eastAsia="Times New Roman" w:hAnsi="Times New Roman" w:cs="Times New Roman"/>
          <w:sz w:val="24"/>
          <w:szCs w:val="24"/>
          <w:lang w:eastAsia="pl-PL"/>
        </w:rPr>
        <w:t>REGON…………………………………………………………………………………………</w:t>
      </w:r>
    </w:p>
    <w:bookmarkEnd w:id="2"/>
    <w:p w:rsidR="00FC4671" w:rsidRPr="00FC4671" w:rsidRDefault="00FC4671" w:rsidP="00FC4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4671" w:rsidRPr="00FC4671" w:rsidRDefault="00FC4671" w:rsidP="00FC4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67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osoby do kontaktu w sprawie złożonej oferty…………………………………………….</w:t>
      </w:r>
    </w:p>
    <w:p w:rsidR="00FC4671" w:rsidRPr="00FC4671" w:rsidRDefault="00FC4671" w:rsidP="00FC4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671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nazwisko………………………………………………………………………………….</w:t>
      </w:r>
    </w:p>
    <w:p w:rsidR="00FC4671" w:rsidRPr="00FC4671" w:rsidRDefault="00FC4671" w:rsidP="00FC4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671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telefonu……………………………………………………………………………………..</w:t>
      </w:r>
    </w:p>
    <w:p w:rsidR="00FC4671" w:rsidRPr="00FC4671" w:rsidRDefault="00FC4671" w:rsidP="00FC4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67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e-mail…………………………………………………………………………………….</w:t>
      </w:r>
    </w:p>
    <w:p w:rsidR="00FC4671" w:rsidRPr="00FC4671" w:rsidRDefault="00FC4671" w:rsidP="00FC4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4671" w:rsidRPr="005B317A" w:rsidRDefault="00FC4671" w:rsidP="001D720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C4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o udzielenie zamówienia publicznego </w:t>
      </w:r>
      <w:r w:rsidR="001D7205" w:rsidRPr="005B3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Pr="005B31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„Dostawa fabrycznie nowego samochodu osobowego 9-miejscowego dostosowanego do przewozu osób niepełnosprawnych”</w:t>
      </w:r>
    </w:p>
    <w:p w:rsidR="001D7205" w:rsidRPr="00FC4671" w:rsidRDefault="001D7205" w:rsidP="001D720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C4671" w:rsidRPr="00FC4671" w:rsidRDefault="00FC4671" w:rsidP="00FC467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671">
        <w:rPr>
          <w:rFonts w:ascii="Times New Roman" w:eastAsia="Times New Roman" w:hAnsi="Times New Roman" w:cs="Times New Roman"/>
          <w:sz w:val="24"/>
          <w:szCs w:val="24"/>
          <w:lang w:eastAsia="pl-PL"/>
        </w:rPr>
        <w:t>marka: .................................................................</w:t>
      </w:r>
    </w:p>
    <w:p w:rsidR="00FC4671" w:rsidRPr="00FC4671" w:rsidRDefault="00FC4671" w:rsidP="00FC467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671">
        <w:rPr>
          <w:rFonts w:ascii="Times New Roman" w:eastAsia="Times New Roman" w:hAnsi="Times New Roman" w:cs="Times New Roman"/>
          <w:sz w:val="24"/>
          <w:szCs w:val="24"/>
          <w:lang w:eastAsia="pl-PL"/>
        </w:rPr>
        <w:t>model: ………………….….…………………..</w:t>
      </w:r>
    </w:p>
    <w:p w:rsidR="00FC4671" w:rsidRPr="00FC4671" w:rsidRDefault="00FC4671" w:rsidP="00FC467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671">
        <w:rPr>
          <w:rFonts w:ascii="Times New Roman" w:eastAsia="Times New Roman" w:hAnsi="Times New Roman" w:cs="Times New Roman"/>
          <w:sz w:val="24"/>
          <w:szCs w:val="24"/>
          <w:lang w:eastAsia="pl-PL"/>
        </w:rPr>
        <w:t>wersja/typ:  ………………....………………….</w:t>
      </w:r>
    </w:p>
    <w:p w:rsidR="00FC4671" w:rsidRPr="00FC4671" w:rsidRDefault="00FC4671" w:rsidP="00FC467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671">
        <w:rPr>
          <w:rFonts w:ascii="Times New Roman" w:eastAsia="Times New Roman" w:hAnsi="Times New Roman" w:cs="Times New Roman"/>
          <w:sz w:val="24"/>
          <w:szCs w:val="24"/>
          <w:lang w:eastAsia="pl-PL"/>
        </w:rPr>
        <w:t>rok produkcji: ………..………..…………….…</w:t>
      </w:r>
    </w:p>
    <w:p w:rsidR="00FC4671" w:rsidRPr="00FC4671" w:rsidRDefault="00FC4671" w:rsidP="00FC4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671">
        <w:rPr>
          <w:rFonts w:ascii="Times New Roman" w:eastAsia="Times New Roman" w:hAnsi="Times New Roman" w:cs="Times New Roman"/>
          <w:sz w:val="24"/>
          <w:szCs w:val="24"/>
          <w:lang w:eastAsia="pl-PL"/>
        </w:rPr>
        <w:t>za cenę:</w:t>
      </w:r>
    </w:p>
    <w:p w:rsidR="00FC4671" w:rsidRPr="00FC4671" w:rsidRDefault="00FC4671" w:rsidP="00FC46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C4671" w:rsidRPr="00FC4671" w:rsidRDefault="00FC4671" w:rsidP="00FC46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46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łączną cena brutto</w:t>
      </w:r>
      <w:r w:rsidRPr="00FC467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(z podatkiem VAT)</w:t>
      </w:r>
      <w:r w:rsidRPr="00FC46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……………………………………….…........ zł.</w:t>
      </w:r>
    </w:p>
    <w:p w:rsidR="00FC4671" w:rsidRPr="00FC4671" w:rsidRDefault="00FC4671" w:rsidP="00FC467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FC4671" w:rsidRPr="00FC4671" w:rsidRDefault="00FC4671" w:rsidP="00FC46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46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łączna kwota podatku VAT ……………………………….……………………… zł.</w:t>
      </w:r>
    </w:p>
    <w:p w:rsidR="00FC4671" w:rsidRPr="00FC4671" w:rsidRDefault="00FC4671" w:rsidP="00FC467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FC4671" w:rsidRPr="00FC4671" w:rsidRDefault="00FC4671" w:rsidP="00FC46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46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łączna cena netto </w:t>
      </w:r>
      <w:r w:rsidRPr="00FC467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(bez podatku VAT)</w:t>
      </w:r>
      <w:r w:rsidRPr="00FC46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………………………………………..…….… zł.</w:t>
      </w:r>
    </w:p>
    <w:p w:rsidR="00FC4671" w:rsidRPr="00FC4671" w:rsidRDefault="00FC4671" w:rsidP="00FC467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FC4671" w:rsidRPr="00FC4671" w:rsidRDefault="00FC4671" w:rsidP="00FC46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C46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Oświadczam, że:</w:t>
      </w:r>
    </w:p>
    <w:p w:rsidR="00FC4671" w:rsidRPr="00FC4671" w:rsidRDefault="00FC4671" w:rsidP="00FC4671">
      <w:pPr>
        <w:numPr>
          <w:ilvl w:val="0"/>
          <w:numId w:val="19"/>
        </w:numP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67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zapoznałem/am się z treścią zapytania ofertowego i akceptuję jego postanowienia,</w:t>
      </w:r>
    </w:p>
    <w:p w:rsidR="00FC4671" w:rsidRPr="00FC4671" w:rsidRDefault="00FC4671" w:rsidP="00FC4671">
      <w:pPr>
        <w:numPr>
          <w:ilvl w:val="0"/>
          <w:numId w:val="19"/>
        </w:numP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zapoznałem/am się z treścią wzoru umowy </w:t>
      </w:r>
      <w:r w:rsidRPr="00FC4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w przypadku wyboru mojej oferty zobowiązuję się podpisać umowę na warunkach w nim określonych</w:t>
      </w:r>
      <w:r w:rsidRPr="00FC46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FC4671" w:rsidRPr="00FC4671" w:rsidRDefault="00FC4671" w:rsidP="00FC4671">
      <w:pPr>
        <w:numPr>
          <w:ilvl w:val="0"/>
          <w:numId w:val="19"/>
        </w:numP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67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zapoznałem/am się z treścią wyjaśnień do zapytania ofertowego i jego modyfikacjami*,</w:t>
      </w:r>
    </w:p>
    <w:p w:rsidR="00FC4671" w:rsidRPr="005B317A" w:rsidRDefault="00FC4671" w:rsidP="00FC4671">
      <w:pPr>
        <w:numPr>
          <w:ilvl w:val="0"/>
          <w:numId w:val="19"/>
        </w:numP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oferowana cena brutto obejmuje pełny zakres dostawy określony w zapytaniu ofertowym i zawiera wszelkie koszty związane z realizacją przedmiotu zamówienia, </w:t>
      </w:r>
      <w:r w:rsidRPr="00FC4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tym podatki, cła i inne należności.</w:t>
      </w:r>
    </w:p>
    <w:p w:rsidR="00D10A58" w:rsidRPr="005B317A" w:rsidRDefault="00D10A58" w:rsidP="00FC4671">
      <w:pPr>
        <w:numPr>
          <w:ilvl w:val="0"/>
          <w:numId w:val="19"/>
        </w:numP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1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udzielam </w:t>
      </w:r>
      <w:r w:rsidRPr="005B317A">
        <w:rPr>
          <w:rFonts w:ascii="Times New Roman" w:hAnsi="Times New Roman" w:cs="Times New Roman"/>
          <w:sz w:val="24"/>
          <w:szCs w:val="24"/>
        </w:rPr>
        <w:t>……</w:t>
      </w:r>
      <w:r w:rsidR="006E6F08" w:rsidRPr="005B317A">
        <w:rPr>
          <w:rFonts w:ascii="Times New Roman" w:hAnsi="Times New Roman" w:cs="Times New Roman"/>
          <w:sz w:val="24"/>
          <w:szCs w:val="24"/>
        </w:rPr>
        <w:t>…</w:t>
      </w:r>
      <w:r w:rsidRPr="005B317A">
        <w:rPr>
          <w:rFonts w:ascii="Times New Roman" w:hAnsi="Times New Roman" w:cs="Times New Roman"/>
          <w:sz w:val="24"/>
          <w:szCs w:val="24"/>
        </w:rPr>
        <w:t xml:space="preserve">miesięcy gwarancji na elementy mechaniczne samochodu bez limitu kilometrów, </w:t>
      </w:r>
    </w:p>
    <w:p w:rsidR="00D10A58" w:rsidRPr="00FC4671" w:rsidRDefault="00D10A58" w:rsidP="00FC4671">
      <w:pPr>
        <w:numPr>
          <w:ilvl w:val="0"/>
          <w:numId w:val="19"/>
        </w:numP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17A">
        <w:rPr>
          <w:rFonts w:ascii="Times New Roman" w:hAnsi="Times New Roman" w:cs="Times New Roman"/>
          <w:sz w:val="24"/>
          <w:szCs w:val="24"/>
        </w:rPr>
        <w:t>udzielam ……</w:t>
      </w:r>
      <w:r w:rsidR="006E6F08" w:rsidRPr="005B317A">
        <w:rPr>
          <w:rFonts w:ascii="Times New Roman" w:hAnsi="Times New Roman" w:cs="Times New Roman"/>
          <w:sz w:val="24"/>
          <w:szCs w:val="24"/>
        </w:rPr>
        <w:t>.</w:t>
      </w:r>
      <w:r w:rsidRPr="005B317A">
        <w:rPr>
          <w:rFonts w:ascii="Times New Roman" w:hAnsi="Times New Roman" w:cs="Times New Roman"/>
          <w:sz w:val="24"/>
          <w:szCs w:val="24"/>
        </w:rPr>
        <w:t>miesięcy gwarancji na perforacje karoserii.</w:t>
      </w:r>
    </w:p>
    <w:p w:rsidR="00FC4671" w:rsidRPr="00FC4671" w:rsidRDefault="00FC4671" w:rsidP="00FC467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4671" w:rsidRPr="00FC4671" w:rsidRDefault="00FC4671" w:rsidP="00D10A5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671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FC4671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gdy udzielone zostały wyjaśnienia i wprowadzone modyfikacje</w:t>
      </w:r>
    </w:p>
    <w:p w:rsidR="00FC4671" w:rsidRPr="00FC4671" w:rsidRDefault="00FC4671" w:rsidP="00FC467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C4671" w:rsidRPr="005B317A" w:rsidRDefault="00FC4671" w:rsidP="00FC4671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317A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Podpisano:</w:t>
      </w:r>
    </w:p>
    <w:p w:rsidR="00FC4671" w:rsidRPr="005B317A" w:rsidRDefault="00FC4671" w:rsidP="00FC4671">
      <w:pPr>
        <w:spacing w:after="0" w:line="240" w:lineRule="auto"/>
        <w:ind w:left="4956" w:righ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317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</w:t>
      </w:r>
    </w:p>
    <w:p w:rsidR="00D10A58" w:rsidRPr="005B317A" w:rsidRDefault="00FC4671" w:rsidP="000701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B31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5B317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B317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B317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B317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B317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(pieczątka i  podpis osoby up</w:t>
      </w:r>
      <w:r w:rsidR="001D7205" w:rsidRPr="005B317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rawnionej</w:t>
      </w:r>
      <w:r w:rsidRPr="005B317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do reprezentowania wykonawcy)</w:t>
      </w:r>
    </w:p>
    <w:p w:rsidR="00D10A58" w:rsidRPr="005B317A" w:rsidRDefault="00D10A58" w:rsidP="00FC4671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7205" w:rsidRPr="005B317A" w:rsidRDefault="001D7205" w:rsidP="001D7205">
      <w:pPr>
        <w:pBdr>
          <w:top w:val="single" w:sz="4" w:space="3" w:color="auto"/>
          <w:bottom w:val="single" w:sz="4" w:space="1" w:color="auto"/>
        </w:pBdr>
        <w:shd w:val="clear" w:color="auto" w:fill="F3F3F3"/>
        <w:tabs>
          <w:tab w:val="right" w:pos="9070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5B317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</w:t>
      </w:r>
      <w:r w:rsidRPr="005B317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Załącznik nr 2</w:t>
      </w:r>
    </w:p>
    <w:p w:rsidR="001D7205" w:rsidRPr="005B317A" w:rsidRDefault="001D7205" w:rsidP="001D7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1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12065</wp:posOffset>
                </wp:positionV>
                <wp:extent cx="2471420" cy="68834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205" w:rsidRDefault="001D7205" w:rsidP="001D7205"/>
                          <w:p w:rsidR="001D7205" w:rsidRPr="00606857" w:rsidRDefault="001D7205" w:rsidP="001D72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…………………………………….</w:t>
                            </w:r>
                          </w:p>
                          <w:p w:rsidR="001D7205" w:rsidRPr="00606857" w:rsidRDefault="001D7205" w:rsidP="001D72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(pieczątka z nazwą i adresem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.5pt;margin-top:.95pt;width:194.6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" stroked="f">
                <v:textbox>
                  <w:txbxContent>
                    <w:p w:rsidR="001D7205" w:rsidRDefault="001D7205" w:rsidP="001D7205"/>
                    <w:p w:rsidR="001D7205" w:rsidRPr="00606857" w:rsidRDefault="001D7205" w:rsidP="001D72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…………………………………….</w:t>
                      </w:r>
                    </w:p>
                    <w:p w:rsidR="001D7205" w:rsidRPr="00606857" w:rsidRDefault="001D7205" w:rsidP="001D72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(pieczątka z nazwą i adresem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1D7205" w:rsidRPr="005B317A" w:rsidRDefault="001D7205" w:rsidP="001D72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7205" w:rsidRPr="005B317A" w:rsidRDefault="001D7205" w:rsidP="001D7205">
      <w:pPr>
        <w:rPr>
          <w:rFonts w:ascii="Times New Roman" w:hAnsi="Times New Roman" w:cs="Times New Roman"/>
          <w:sz w:val="24"/>
          <w:szCs w:val="24"/>
        </w:rPr>
      </w:pPr>
    </w:p>
    <w:p w:rsidR="001D7205" w:rsidRPr="005B317A" w:rsidRDefault="001D7205" w:rsidP="001D72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317A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Pr="005B317A">
        <w:rPr>
          <w:rFonts w:ascii="Times New Roman" w:hAnsi="Times New Roman" w:cs="Times New Roman"/>
          <w:sz w:val="24"/>
          <w:szCs w:val="24"/>
        </w:rPr>
        <w:br/>
        <w:t xml:space="preserve">o spełnieniu warunków udziału w postępowaniu </w:t>
      </w:r>
    </w:p>
    <w:p w:rsidR="001D7205" w:rsidRPr="005B317A" w:rsidRDefault="001D7205" w:rsidP="001D72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205" w:rsidRPr="005B317A" w:rsidRDefault="001D7205" w:rsidP="001D720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B317A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 pn.</w:t>
      </w:r>
      <w:r w:rsidRPr="005B317A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3" w:name="_Hlk49938479"/>
      <w:r w:rsidRPr="005B317A">
        <w:rPr>
          <w:rFonts w:ascii="Times New Roman" w:hAnsi="Times New Roman" w:cs="Times New Roman"/>
          <w:i/>
          <w:sz w:val="24"/>
          <w:szCs w:val="24"/>
        </w:rPr>
        <w:t>„</w:t>
      </w:r>
      <w:r w:rsidRPr="005B31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„Dostawa fabrycznie nowego samochodu osobowego 9-miejscowego dostosowanego do przewozu osób niepełnosprawnych”</w:t>
      </w:r>
    </w:p>
    <w:p w:rsidR="001D7205" w:rsidRPr="005B317A" w:rsidRDefault="001D7205" w:rsidP="001D72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3"/>
    <w:p w:rsidR="001D7205" w:rsidRPr="005B317A" w:rsidRDefault="001D7205" w:rsidP="001D7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205" w:rsidRPr="005B317A" w:rsidRDefault="001D7205" w:rsidP="001D7205">
      <w:pPr>
        <w:tabs>
          <w:tab w:val="left" w:pos="27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D7205" w:rsidRPr="005B317A" w:rsidRDefault="001D7205" w:rsidP="001D7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17A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………………………………………………………………………………………</w:t>
      </w:r>
    </w:p>
    <w:p w:rsidR="001D7205" w:rsidRPr="005B317A" w:rsidRDefault="001D7205" w:rsidP="001D7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317A">
        <w:rPr>
          <w:rFonts w:ascii="Times New Roman" w:eastAsia="Times New Roman" w:hAnsi="Times New Roman" w:cs="Times New Roman"/>
          <w:sz w:val="20"/>
          <w:szCs w:val="20"/>
          <w:lang w:eastAsia="pl-PL"/>
        </w:rPr>
        <w:t>(pełna nazwa Wykonawcy)</w:t>
      </w:r>
    </w:p>
    <w:p w:rsidR="001D7205" w:rsidRPr="005B317A" w:rsidRDefault="001D7205" w:rsidP="001D72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</w:p>
    <w:p w:rsidR="001D7205" w:rsidRPr="005B317A" w:rsidRDefault="001D7205" w:rsidP="001D72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</w:p>
    <w:p w:rsidR="001D7205" w:rsidRPr="00CD7651" w:rsidRDefault="001D7205" w:rsidP="001D7205">
      <w:pPr>
        <w:pStyle w:val="Akapitzlist"/>
        <w:numPr>
          <w:ilvl w:val="0"/>
          <w:numId w:val="21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D76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oświadczam, że </w:t>
      </w:r>
      <w:r w:rsidRPr="00CD765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highlight w:val="lightGray"/>
          <w:u w:val="single"/>
          <w:shd w:val="clear" w:color="auto" w:fill="D9D9D9" w:themeFill="background1" w:themeFillShade="D9"/>
          <w:lang w:eastAsia="pl-PL"/>
        </w:rPr>
        <w:t>spełniam   /  nie spełniam *</w:t>
      </w:r>
      <w:r w:rsidRPr="00CD765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pl-PL"/>
        </w:rPr>
        <w:t xml:space="preserve"> </w:t>
      </w:r>
      <w:r w:rsidRPr="00CD76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poniżej wymienione warunki:</w:t>
      </w:r>
    </w:p>
    <w:p w:rsidR="001D7205" w:rsidRPr="005B317A" w:rsidRDefault="001D7205" w:rsidP="001D7205">
      <w:pPr>
        <w:pStyle w:val="Default"/>
        <w:spacing w:line="276" w:lineRule="auto"/>
        <w:ind w:left="284" w:hanging="284"/>
        <w:rPr>
          <w:rFonts w:eastAsia="Times New Roman"/>
          <w:i/>
          <w:sz w:val="22"/>
          <w:szCs w:val="22"/>
          <w:lang w:eastAsia="pl-PL"/>
        </w:rPr>
      </w:pPr>
      <w:r w:rsidRPr="005B317A">
        <w:rPr>
          <w:rFonts w:eastAsia="Times New Roman"/>
          <w:b/>
          <w:i/>
          <w:lang w:eastAsia="pl-PL"/>
        </w:rPr>
        <w:t>*</w:t>
      </w:r>
      <w:r w:rsidRPr="005B317A">
        <w:rPr>
          <w:rFonts w:eastAsia="Times New Roman"/>
          <w:i/>
          <w:sz w:val="22"/>
          <w:szCs w:val="22"/>
          <w:lang w:eastAsia="pl-PL"/>
        </w:rPr>
        <w:t xml:space="preserve"> niepotrzebne skreślić</w:t>
      </w:r>
    </w:p>
    <w:p w:rsidR="001D7205" w:rsidRPr="005B317A" w:rsidRDefault="001D7205" w:rsidP="001D7205">
      <w:pPr>
        <w:pStyle w:val="Default"/>
        <w:spacing w:line="276" w:lineRule="auto"/>
        <w:ind w:left="284" w:hanging="284"/>
        <w:rPr>
          <w:rFonts w:eastAsia="Times New Roman"/>
          <w:i/>
          <w:sz w:val="22"/>
          <w:szCs w:val="22"/>
          <w:lang w:eastAsia="pl-PL"/>
        </w:rPr>
      </w:pPr>
    </w:p>
    <w:p w:rsidR="001D7205" w:rsidRPr="005B317A" w:rsidRDefault="001D7205" w:rsidP="001D7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205" w:rsidRPr="00CD7651" w:rsidRDefault="001D7205" w:rsidP="001D7205">
      <w:pPr>
        <w:pStyle w:val="Akapitzlist"/>
        <w:numPr>
          <w:ilvl w:val="0"/>
          <w:numId w:val="20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7651">
        <w:rPr>
          <w:rFonts w:ascii="Times New Roman" w:hAnsi="Times New Roman" w:cs="Times New Roman"/>
          <w:sz w:val="24"/>
          <w:szCs w:val="24"/>
        </w:rPr>
        <w:t>dysponuję potencjałem technicznym i osobami zdolnymi prawidłowo zrealizować zamówienia,</w:t>
      </w:r>
    </w:p>
    <w:p w:rsidR="001D7205" w:rsidRPr="00CD7651" w:rsidRDefault="001D7205" w:rsidP="001D7205">
      <w:pPr>
        <w:pStyle w:val="Akapitzlist"/>
        <w:numPr>
          <w:ilvl w:val="0"/>
          <w:numId w:val="20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7651">
        <w:rPr>
          <w:rFonts w:ascii="Times New Roman" w:hAnsi="Times New Roman" w:cs="Times New Roman"/>
          <w:color w:val="000000"/>
          <w:sz w:val="24"/>
          <w:szCs w:val="24"/>
        </w:rPr>
        <w:t>posiadam niezbędną wiedzę i doświadczenie do realizacji przedmiotu zamówienia,</w:t>
      </w:r>
    </w:p>
    <w:p w:rsidR="001D7205" w:rsidRPr="00CD7651" w:rsidRDefault="001D7205" w:rsidP="001D7205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7651">
        <w:rPr>
          <w:rFonts w:ascii="Times New Roman" w:hAnsi="Times New Roman" w:cs="Times New Roman"/>
          <w:sz w:val="24"/>
          <w:szCs w:val="24"/>
        </w:rPr>
        <w:t>znajduję się w sytuacji ekonomicznej i finansowej zapewniającej prawidłowe wykonanie zamówienia.</w:t>
      </w:r>
    </w:p>
    <w:p w:rsidR="00100F44" w:rsidRPr="00CD7651" w:rsidRDefault="00100F44" w:rsidP="00100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F44" w:rsidRPr="00CD7651" w:rsidRDefault="00100F44" w:rsidP="00100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F44" w:rsidRPr="00CD7651" w:rsidRDefault="00100F44" w:rsidP="00100F44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D765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nie podlegam wykluczeniu z postępowania o udzielenie zamówienia </w:t>
      </w:r>
    </w:p>
    <w:p w:rsidR="00100F44" w:rsidRPr="00CD7651" w:rsidRDefault="00100F44" w:rsidP="00100F44">
      <w:pPr>
        <w:spacing w:after="0" w:line="360" w:lineRule="atLeas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00F44" w:rsidRPr="00CD7651" w:rsidRDefault="00100F44" w:rsidP="00100F44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D76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Prawdziwość powyższych danych stwierdzam własnoręcznym podpisem świadomy odpowiedzialności karnej art. 233 § 1 kodeksu karnego.</w:t>
      </w:r>
    </w:p>
    <w:p w:rsidR="00100F44" w:rsidRPr="005B317A" w:rsidRDefault="00100F44" w:rsidP="00100F44">
      <w:pPr>
        <w:spacing w:after="0" w:line="360" w:lineRule="atLeas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00F44" w:rsidRPr="005B317A" w:rsidRDefault="00100F44" w:rsidP="00100F44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31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Podpisano:</w:t>
      </w:r>
    </w:p>
    <w:p w:rsidR="00100F44" w:rsidRPr="005B317A" w:rsidRDefault="00100F44" w:rsidP="00100F44">
      <w:pPr>
        <w:spacing w:after="0" w:line="240" w:lineRule="auto"/>
        <w:ind w:left="4956" w:righ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317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</w:t>
      </w:r>
    </w:p>
    <w:p w:rsidR="00100F44" w:rsidRPr="005B317A" w:rsidRDefault="00100F44" w:rsidP="00100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B31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5B317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B317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B317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B317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B317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B317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B317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B317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(pieczątka i  podpis osoby uprawnionej </w:t>
      </w:r>
    </w:p>
    <w:p w:rsidR="00100F44" w:rsidRPr="005B317A" w:rsidRDefault="00100F44" w:rsidP="00100F44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B317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do reprezentowania wykonawcy)</w:t>
      </w:r>
    </w:p>
    <w:p w:rsidR="00100F44" w:rsidRPr="005B317A" w:rsidRDefault="00100F44" w:rsidP="00100F44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7205" w:rsidRPr="005B317A" w:rsidRDefault="001D7205" w:rsidP="00100F44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7205" w:rsidRPr="005B317A" w:rsidRDefault="001D7205" w:rsidP="00100F44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7205" w:rsidRPr="005B317A" w:rsidRDefault="001D7205" w:rsidP="00100F44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7205" w:rsidRPr="005B317A" w:rsidRDefault="001D7205" w:rsidP="00100F44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7205" w:rsidRPr="005B317A" w:rsidRDefault="001D7205" w:rsidP="00100F44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7205" w:rsidRPr="005B317A" w:rsidRDefault="001D7205" w:rsidP="00100F44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7205" w:rsidRPr="005B317A" w:rsidRDefault="001D7205" w:rsidP="00100F44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7205" w:rsidRPr="005B317A" w:rsidRDefault="001D7205" w:rsidP="00100F44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0F44" w:rsidRPr="005B317A" w:rsidRDefault="00100F44" w:rsidP="00100F44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0F44" w:rsidRPr="005B317A" w:rsidRDefault="00100F44" w:rsidP="00100F44">
      <w:pPr>
        <w:pBdr>
          <w:top w:val="single" w:sz="4" w:space="3" w:color="auto"/>
          <w:bottom w:val="single" w:sz="4" w:space="1" w:color="auto"/>
        </w:pBdr>
        <w:shd w:val="clear" w:color="auto" w:fill="F3F3F3"/>
        <w:tabs>
          <w:tab w:val="right" w:pos="9070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5B317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</w:t>
      </w:r>
      <w:r w:rsidRPr="005B317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Załącznik nr 3</w:t>
      </w:r>
    </w:p>
    <w:p w:rsidR="00100F44" w:rsidRPr="005B317A" w:rsidRDefault="00100F44" w:rsidP="00100F44">
      <w:pPr>
        <w:spacing w:after="0" w:line="240" w:lineRule="auto"/>
        <w:ind w:left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00F44" w:rsidRPr="005B317A" w:rsidRDefault="00100F44" w:rsidP="0010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31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 UMOWY</w:t>
      </w:r>
    </w:p>
    <w:p w:rsidR="00100F44" w:rsidRPr="005B317A" w:rsidRDefault="00100F44" w:rsidP="00100F44">
      <w:pPr>
        <w:spacing w:after="0" w:line="240" w:lineRule="auto"/>
        <w:ind w:left="708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00F44" w:rsidRPr="005B317A" w:rsidRDefault="00100F44" w:rsidP="00100F44">
      <w:pPr>
        <w:spacing w:after="0" w:line="240" w:lineRule="auto"/>
        <w:ind w:left="708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00F44" w:rsidRPr="005B317A" w:rsidRDefault="00100F44" w:rsidP="00100F44">
      <w:pPr>
        <w:autoSpaceDE w:val="0"/>
        <w:autoSpaceDN w:val="0"/>
        <w:adjustRightInd w:val="0"/>
        <w:spacing w:before="3" w:after="0" w:line="240" w:lineRule="auto"/>
        <w:ind w:left="2124" w:right="3147" w:firstLine="708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b/>
          <w:bCs/>
          <w:lang w:eastAsia="pl-PL"/>
        </w:rPr>
        <w:t>UMOWA NR………</w:t>
      </w:r>
    </w:p>
    <w:p w:rsidR="00100F44" w:rsidRPr="005B317A" w:rsidRDefault="00100F44" w:rsidP="00100F44">
      <w:pPr>
        <w:autoSpaceDE w:val="0"/>
        <w:autoSpaceDN w:val="0"/>
        <w:adjustRightInd w:val="0"/>
        <w:spacing w:before="3" w:after="0" w:line="240" w:lineRule="auto"/>
        <w:ind w:right="-20"/>
        <w:jc w:val="both"/>
        <w:rPr>
          <w:rFonts w:ascii="Times New Roman" w:eastAsia="Times New Roman" w:hAnsi="Times New Roman" w:cs="Times New Roman"/>
          <w:lang w:eastAsia="pl-PL"/>
        </w:rPr>
      </w:pPr>
    </w:p>
    <w:p w:rsidR="00100F44" w:rsidRPr="005B317A" w:rsidRDefault="00100F44" w:rsidP="00100F44">
      <w:pPr>
        <w:autoSpaceDE w:val="0"/>
        <w:autoSpaceDN w:val="0"/>
        <w:adjustRightInd w:val="0"/>
        <w:spacing w:before="3" w:after="0" w:line="240" w:lineRule="auto"/>
        <w:ind w:right="-20"/>
        <w:jc w:val="both"/>
        <w:rPr>
          <w:rFonts w:ascii="Times New Roman" w:eastAsia="Times New Roman" w:hAnsi="Times New Roman" w:cs="Times New Roman"/>
          <w:lang w:eastAsia="pl-PL"/>
        </w:rPr>
      </w:pPr>
    </w:p>
    <w:p w:rsidR="00100F44" w:rsidRPr="005B317A" w:rsidRDefault="00100F44" w:rsidP="00100F44">
      <w:pPr>
        <w:autoSpaceDE w:val="0"/>
        <w:autoSpaceDN w:val="0"/>
        <w:adjustRightInd w:val="0"/>
        <w:spacing w:before="3" w:after="0" w:line="240" w:lineRule="auto"/>
        <w:ind w:right="-20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Z</w:t>
      </w:r>
      <w:r w:rsidRPr="005B317A">
        <w:rPr>
          <w:rFonts w:ascii="Times New Roman" w:eastAsia="Times New Roman" w:hAnsi="Times New Roman" w:cs="Times New Roman"/>
          <w:spacing w:val="-2"/>
          <w:lang w:eastAsia="pl-PL"/>
        </w:rPr>
        <w:t>a</w:t>
      </w:r>
      <w:r w:rsidRPr="005B317A">
        <w:rPr>
          <w:rFonts w:ascii="Times New Roman" w:eastAsia="Times New Roman" w:hAnsi="Times New Roman" w:cs="Times New Roman"/>
          <w:lang w:eastAsia="pl-PL"/>
        </w:rPr>
        <w:t>warta</w:t>
      </w:r>
      <w:r w:rsidRPr="005B317A">
        <w:rPr>
          <w:rFonts w:ascii="Times New Roman" w:eastAsia="Times New Roman" w:hAnsi="Times New Roman" w:cs="Times New Roman"/>
          <w:spacing w:val="1"/>
          <w:lang w:eastAsia="pl-PL"/>
        </w:rPr>
        <w:t xml:space="preserve"> </w:t>
      </w:r>
      <w:r w:rsidRPr="005B317A">
        <w:rPr>
          <w:rFonts w:ascii="Times New Roman" w:eastAsia="Times New Roman" w:hAnsi="Times New Roman" w:cs="Times New Roman"/>
          <w:lang w:eastAsia="pl-PL"/>
        </w:rPr>
        <w:t>w dniu</w:t>
      </w:r>
      <w:r w:rsidRPr="005B317A">
        <w:rPr>
          <w:rFonts w:ascii="Times New Roman" w:eastAsia="Times New Roman" w:hAnsi="Times New Roman" w:cs="Times New Roman"/>
          <w:spacing w:val="1"/>
          <w:lang w:eastAsia="pl-PL"/>
        </w:rPr>
        <w:t xml:space="preserve"> ……………………. </w:t>
      </w:r>
      <w:r w:rsidRPr="005B317A">
        <w:rPr>
          <w:rFonts w:ascii="Times New Roman" w:eastAsia="Times New Roman" w:hAnsi="Times New Roman" w:cs="Times New Roman"/>
          <w:lang w:eastAsia="pl-PL"/>
        </w:rPr>
        <w:t>w</w:t>
      </w:r>
      <w:r w:rsidRPr="005B317A">
        <w:rPr>
          <w:rFonts w:ascii="Times New Roman" w:eastAsia="Times New Roman" w:hAnsi="Times New Roman" w:cs="Times New Roman"/>
          <w:spacing w:val="1"/>
          <w:lang w:eastAsia="pl-PL"/>
        </w:rPr>
        <w:t xml:space="preserve"> </w:t>
      </w:r>
      <w:r w:rsidRPr="005B317A">
        <w:rPr>
          <w:rFonts w:ascii="Times New Roman" w:eastAsia="Times New Roman" w:hAnsi="Times New Roman" w:cs="Times New Roman"/>
          <w:lang w:eastAsia="pl-PL"/>
        </w:rPr>
        <w:t>Zawidowie</w:t>
      </w:r>
      <w:r w:rsidRPr="005B317A">
        <w:rPr>
          <w:rFonts w:ascii="Times New Roman" w:eastAsia="Times New Roman" w:hAnsi="Times New Roman" w:cs="Times New Roman"/>
          <w:spacing w:val="1"/>
          <w:lang w:eastAsia="pl-PL"/>
        </w:rPr>
        <w:t xml:space="preserve"> </w:t>
      </w:r>
      <w:r w:rsidRPr="005B317A">
        <w:rPr>
          <w:rFonts w:ascii="Times New Roman" w:eastAsia="Times New Roman" w:hAnsi="Times New Roman" w:cs="Times New Roman"/>
          <w:lang w:eastAsia="pl-PL"/>
        </w:rPr>
        <w:t>p</w:t>
      </w:r>
      <w:r w:rsidRPr="005B317A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5B317A">
        <w:rPr>
          <w:rFonts w:ascii="Times New Roman" w:eastAsia="Times New Roman" w:hAnsi="Times New Roman" w:cs="Times New Roman"/>
          <w:spacing w:val="-1"/>
          <w:lang w:eastAsia="pl-PL"/>
        </w:rPr>
        <w:t>m</w:t>
      </w:r>
      <w:r w:rsidRPr="005B317A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5B317A">
        <w:rPr>
          <w:rFonts w:ascii="Times New Roman" w:eastAsia="Times New Roman" w:hAnsi="Times New Roman" w:cs="Times New Roman"/>
          <w:lang w:eastAsia="pl-PL"/>
        </w:rPr>
        <w:t xml:space="preserve">ędzy </w:t>
      </w:r>
    </w:p>
    <w:p w:rsidR="00100F44" w:rsidRPr="005B317A" w:rsidRDefault="00100F44" w:rsidP="00100F44">
      <w:pPr>
        <w:autoSpaceDE w:val="0"/>
        <w:autoSpaceDN w:val="0"/>
        <w:adjustRightInd w:val="0"/>
        <w:spacing w:before="3" w:after="0" w:line="240" w:lineRule="auto"/>
        <w:ind w:right="-20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b/>
          <w:lang w:eastAsia="pl-PL"/>
        </w:rPr>
        <w:t>Gminą Miejską Zawidów</w:t>
      </w:r>
      <w:r w:rsidRPr="005B317A">
        <w:rPr>
          <w:rFonts w:ascii="Times New Roman" w:eastAsia="Times New Roman" w:hAnsi="Times New Roman" w:cs="Times New Roman"/>
          <w:lang w:eastAsia="pl-PL"/>
        </w:rPr>
        <w:t xml:space="preserve"> z siedzibą przy </w:t>
      </w:r>
      <w:r w:rsidR="006E6F08" w:rsidRPr="005B317A">
        <w:rPr>
          <w:rFonts w:ascii="Times New Roman" w:eastAsia="Times New Roman" w:hAnsi="Times New Roman" w:cs="Times New Roman"/>
          <w:lang w:eastAsia="pl-PL"/>
        </w:rPr>
        <w:t xml:space="preserve">ul. </w:t>
      </w:r>
      <w:r w:rsidRPr="005B317A">
        <w:rPr>
          <w:rFonts w:ascii="Times New Roman" w:eastAsia="Times New Roman" w:hAnsi="Times New Roman" w:cs="Times New Roman"/>
          <w:lang w:eastAsia="pl-PL"/>
        </w:rPr>
        <w:t>Plac Zwycięstwa 21/22, 59-970 Zawidów</w:t>
      </w:r>
    </w:p>
    <w:p w:rsidR="00100F44" w:rsidRPr="005B317A" w:rsidRDefault="00100F44" w:rsidP="00100F44">
      <w:pPr>
        <w:autoSpaceDE w:val="0"/>
        <w:autoSpaceDN w:val="0"/>
        <w:adjustRightInd w:val="0"/>
        <w:spacing w:before="3" w:after="0" w:line="240" w:lineRule="auto"/>
        <w:ind w:right="-20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 xml:space="preserve">NIP: 615-18-06-715, REGON: 230821575, </w:t>
      </w:r>
    </w:p>
    <w:p w:rsidR="00C53AC6" w:rsidRPr="005B317A" w:rsidRDefault="00C53AC6" w:rsidP="00C53AC6">
      <w:pPr>
        <w:autoSpaceDE w:val="0"/>
        <w:autoSpaceDN w:val="0"/>
        <w:adjustRightInd w:val="0"/>
        <w:spacing w:before="3" w:after="0" w:line="240" w:lineRule="auto"/>
        <w:ind w:right="-20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którą reprezentuje Burmistrz Miasta Zawidów Robert Łężny</w:t>
      </w:r>
    </w:p>
    <w:p w:rsidR="00100F44" w:rsidRPr="005B317A" w:rsidRDefault="00100F44" w:rsidP="00C53AC6">
      <w:pPr>
        <w:autoSpaceDE w:val="0"/>
        <w:autoSpaceDN w:val="0"/>
        <w:adjustRightInd w:val="0"/>
        <w:spacing w:before="3" w:after="0" w:line="240" w:lineRule="auto"/>
        <w:ind w:right="-20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bCs/>
          <w:lang w:eastAsia="pl-PL"/>
        </w:rPr>
        <w:t xml:space="preserve">przy kontrasygnacie Skarbnika Miasta Lidii Niećko </w:t>
      </w:r>
    </w:p>
    <w:p w:rsidR="00100F44" w:rsidRPr="005B317A" w:rsidRDefault="00100F44" w:rsidP="00100F44">
      <w:pPr>
        <w:autoSpaceDE w:val="0"/>
        <w:autoSpaceDN w:val="0"/>
        <w:adjustRightInd w:val="0"/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spacing w:val="-2"/>
          <w:lang w:eastAsia="pl-PL"/>
        </w:rPr>
        <w:t>z</w:t>
      </w:r>
      <w:r w:rsidRPr="005B317A">
        <w:rPr>
          <w:rFonts w:ascii="Times New Roman" w:eastAsia="Times New Roman" w:hAnsi="Times New Roman" w:cs="Times New Roman"/>
          <w:spacing w:val="1"/>
          <w:lang w:eastAsia="pl-PL"/>
        </w:rPr>
        <w:t>w</w:t>
      </w:r>
      <w:r w:rsidRPr="005B317A">
        <w:rPr>
          <w:rFonts w:ascii="Times New Roman" w:eastAsia="Times New Roman" w:hAnsi="Times New Roman" w:cs="Times New Roman"/>
          <w:lang w:eastAsia="pl-PL"/>
        </w:rPr>
        <w:t>an</w:t>
      </w:r>
      <w:r w:rsidR="00C53AC6" w:rsidRPr="005B317A">
        <w:rPr>
          <w:rFonts w:ascii="Times New Roman" w:eastAsia="Times New Roman" w:hAnsi="Times New Roman" w:cs="Times New Roman"/>
          <w:lang w:eastAsia="pl-PL"/>
        </w:rPr>
        <w:t>ą</w:t>
      </w:r>
      <w:r w:rsidRPr="005B317A">
        <w:rPr>
          <w:rFonts w:ascii="Times New Roman" w:eastAsia="Times New Roman" w:hAnsi="Times New Roman" w:cs="Times New Roman"/>
          <w:lang w:eastAsia="pl-PL"/>
        </w:rPr>
        <w:t xml:space="preserve"> w </w:t>
      </w:r>
      <w:r w:rsidRPr="005B317A">
        <w:rPr>
          <w:rFonts w:ascii="Times New Roman" w:eastAsia="Times New Roman" w:hAnsi="Times New Roman" w:cs="Times New Roman"/>
          <w:spacing w:val="1"/>
          <w:lang w:eastAsia="pl-PL"/>
        </w:rPr>
        <w:t>d</w:t>
      </w:r>
      <w:r w:rsidRPr="005B317A">
        <w:rPr>
          <w:rFonts w:ascii="Times New Roman" w:eastAsia="Times New Roman" w:hAnsi="Times New Roman" w:cs="Times New Roman"/>
          <w:lang w:eastAsia="pl-PL"/>
        </w:rPr>
        <w:t>als</w:t>
      </w:r>
      <w:r w:rsidRPr="005B317A">
        <w:rPr>
          <w:rFonts w:ascii="Times New Roman" w:eastAsia="Times New Roman" w:hAnsi="Times New Roman" w:cs="Times New Roman"/>
          <w:spacing w:val="1"/>
          <w:lang w:eastAsia="pl-PL"/>
        </w:rPr>
        <w:t>z</w:t>
      </w:r>
      <w:r w:rsidRPr="005B317A">
        <w:rPr>
          <w:rFonts w:ascii="Times New Roman" w:eastAsia="Times New Roman" w:hAnsi="Times New Roman" w:cs="Times New Roman"/>
          <w:spacing w:val="-2"/>
          <w:lang w:eastAsia="pl-PL"/>
        </w:rPr>
        <w:t>e</w:t>
      </w:r>
      <w:r w:rsidRPr="005B317A">
        <w:rPr>
          <w:rFonts w:ascii="Times New Roman" w:eastAsia="Times New Roman" w:hAnsi="Times New Roman" w:cs="Times New Roman"/>
          <w:lang w:eastAsia="pl-PL"/>
        </w:rPr>
        <w:t>j</w:t>
      </w:r>
      <w:r w:rsidRPr="005B317A">
        <w:rPr>
          <w:rFonts w:ascii="Times New Roman" w:eastAsia="Times New Roman" w:hAnsi="Times New Roman" w:cs="Times New Roman"/>
          <w:spacing w:val="2"/>
          <w:lang w:eastAsia="pl-PL"/>
        </w:rPr>
        <w:t xml:space="preserve"> </w:t>
      </w:r>
      <w:r w:rsidRPr="005B317A">
        <w:rPr>
          <w:rFonts w:ascii="Times New Roman" w:eastAsia="Times New Roman" w:hAnsi="Times New Roman" w:cs="Times New Roman"/>
          <w:lang w:eastAsia="pl-PL"/>
        </w:rPr>
        <w:t>c</w:t>
      </w:r>
      <w:r w:rsidRPr="005B317A">
        <w:rPr>
          <w:rFonts w:ascii="Times New Roman" w:eastAsia="Times New Roman" w:hAnsi="Times New Roman" w:cs="Times New Roman"/>
          <w:spacing w:val="1"/>
          <w:lang w:eastAsia="pl-PL"/>
        </w:rPr>
        <w:t>z</w:t>
      </w:r>
      <w:r w:rsidRPr="005B317A">
        <w:rPr>
          <w:rFonts w:ascii="Times New Roman" w:eastAsia="Times New Roman" w:hAnsi="Times New Roman" w:cs="Times New Roman"/>
          <w:spacing w:val="-2"/>
          <w:lang w:eastAsia="pl-PL"/>
        </w:rPr>
        <w:t>ę</w:t>
      </w:r>
      <w:r w:rsidRPr="005B317A">
        <w:rPr>
          <w:rFonts w:ascii="Times New Roman" w:eastAsia="Times New Roman" w:hAnsi="Times New Roman" w:cs="Times New Roman"/>
          <w:spacing w:val="1"/>
          <w:lang w:eastAsia="pl-PL"/>
        </w:rPr>
        <w:t>ś</w:t>
      </w:r>
      <w:r w:rsidRPr="005B317A">
        <w:rPr>
          <w:rFonts w:ascii="Times New Roman" w:eastAsia="Times New Roman" w:hAnsi="Times New Roman" w:cs="Times New Roman"/>
          <w:lang w:eastAsia="pl-PL"/>
        </w:rPr>
        <w:t>ci</w:t>
      </w:r>
      <w:r w:rsidRPr="005B317A">
        <w:rPr>
          <w:rFonts w:ascii="Times New Roman" w:eastAsia="Times New Roman" w:hAnsi="Times New Roman" w:cs="Times New Roman"/>
          <w:spacing w:val="2"/>
          <w:lang w:eastAsia="pl-PL"/>
        </w:rPr>
        <w:t xml:space="preserve"> </w:t>
      </w:r>
      <w:r w:rsidRPr="005B317A">
        <w:rPr>
          <w:rFonts w:ascii="Times New Roman" w:eastAsia="Times New Roman" w:hAnsi="Times New Roman" w:cs="Times New Roman"/>
          <w:spacing w:val="1"/>
          <w:lang w:eastAsia="pl-PL"/>
        </w:rPr>
        <w:t>u</w:t>
      </w:r>
      <w:r w:rsidRPr="005B317A">
        <w:rPr>
          <w:rFonts w:ascii="Times New Roman" w:eastAsia="Times New Roman" w:hAnsi="Times New Roman" w:cs="Times New Roman"/>
          <w:spacing w:val="-1"/>
          <w:lang w:eastAsia="pl-PL"/>
        </w:rPr>
        <w:t>m</w:t>
      </w:r>
      <w:r w:rsidRPr="005B317A">
        <w:rPr>
          <w:rFonts w:ascii="Times New Roman" w:eastAsia="Times New Roman" w:hAnsi="Times New Roman" w:cs="Times New Roman"/>
          <w:lang w:eastAsia="pl-PL"/>
        </w:rPr>
        <w:t>owy</w:t>
      </w:r>
      <w:r w:rsidRPr="005B317A">
        <w:rPr>
          <w:rFonts w:ascii="Times New Roman" w:eastAsia="Times New Roman" w:hAnsi="Times New Roman" w:cs="Times New Roman"/>
          <w:spacing w:val="3"/>
          <w:lang w:eastAsia="pl-PL"/>
        </w:rPr>
        <w:t xml:space="preserve"> </w:t>
      </w:r>
      <w:r w:rsidRPr="005B317A">
        <w:rPr>
          <w:rFonts w:ascii="Times New Roman" w:eastAsia="Times New Roman" w:hAnsi="Times New Roman" w:cs="Times New Roman"/>
          <w:lang w:eastAsia="pl-PL"/>
        </w:rPr>
        <w:t>"</w:t>
      </w:r>
      <w:r w:rsidRPr="005B317A">
        <w:rPr>
          <w:rFonts w:ascii="Times New Roman" w:eastAsia="Times New Roman" w:hAnsi="Times New Roman" w:cs="Times New Roman"/>
          <w:b/>
          <w:lang w:eastAsia="pl-PL"/>
        </w:rPr>
        <w:t>Z</w:t>
      </w:r>
      <w:r w:rsidRPr="005B317A">
        <w:rPr>
          <w:rFonts w:ascii="Times New Roman" w:eastAsia="Times New Roman" w:hAnsi="Times New Roman" w:cs="Times New Roman"/>
          <w:b/>
          <w:spacing w:val="1"/>
          <w:lang w:eastAsia="pl-PL"/>
        </w:rPr>
        <w:t>a</w:t>
      </w:r>
      <w:r w:rsidRPr="005B317A">
        <w:rPr>
          <w:rFonts w:ascii="Times New Roman" w:eastAsia="Times New Roman" w:hAnsi="Times New Roman" w:cs="Times New Roman"/>
          <w:b/>
          <w:lang w:eastAsia="pl-PL"/>
        </w:rPr>
        <w:t>maw</w:t>
      </w:r>
      <w:r w:rsidRPr="005B317A">
        <w:rPr>
          <w:rFonts w:ascii="Times New Roman" w:eastAsia="Times New Roman" w:hAnsi="Times New Roman" w:cs="Times New Roman"/>
          <w:b/>
          <w:spacing w:val="1"/>
          <w:lang w:eastAsia="pl-PL"/>
        </w:rPr>
        <w:t>i</w:t>
      </w:r>
      <w:r w:rsidRPr="005B317A">
        <w:rPr>
          <w:rFonts w:ascii="Times New Roman" w:eastAsia="Times New Roman" w:hAnsi="Times New Roman" w:cs="Times New Roman"/>
          <w:b/>
          <w:spacing w:val="-2"/>
          <w:lang w:eastAsia="pl-PL"/>
        </w:rPr>
        <w:t>a</w:t>
      </w:r>
      <w:r w:rsidRPr="005B317A">
        <w:rPr>
          <w:rFonts w:ascii="Times New Roman" w:eastAsia="Times New Roman" w:hAnsi="Times New Roman" w:cs="Times New Roman"/>
          <w:b/>
          <w:lang w:eastAsia="pl-PL"/>
        </w:rPr>
        <w:t>jąc</w:t>
      </w:r>
      <w:r w:rsidRPr="005B317A">
        <w:rPr>
          <w:rFonts w:ascii="Times New Roman" w:eastAsia="Times New Roman" w:hAnsi="Times New Roman" w:cs="Times New Roman"/>
          <w:b/>
          <w:spacing w:val="2"/>
          <w:lang w:eastAsia="pl-PL"/>
        </w:rPr>
        <w:t>y</w:t>
      </w:r>
      <w:r w:rsidRPr="005B317A">
        <w:rPr>
          <w:rFonts w:ascii="Times New Roman" w:eastAsia="Times New Roman" w:hAnsi="Times New Roman" w:cs="Times New Roman"/>
          <w:b/>
          <w:lang w:eastAsia="pl-PL"/>
        </w:rPr>
        <w:t>m"</w:t>
      </w:r>
      <w:r w:rsidRPr="005B317A">
        <w:rPr>
          <w:rFonts w:ascii="Times New Roman" w:eastAsia="Times New Roman" w:hAnsi="Times New Roman" w:cs="Times New Roman"/>
          <w:lang w:eastAsia="pl-PL"/>
        </w:rPr>
        <w:t xml:space="preserve"> ,</w:t>
      </w:r>
    </w:p>
    <w:p w:rsidR="00100F44" w:rsidRPr="005B317A" w:rsidRDefault="00100F44" w:rsidP="00100F44">
      <w:pPr>
        <w:autoSpaceDE w:val="0"/>
        <w:autoSpaceDN w:val="0"/>
        <w:adjustRightInd w:val="0"/>
        <w:spacing w:before="3" w:after="0" w:line="240" w:lineRule="auto"/>
        <w:ind w:right="-20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a</w:t>
      </w:r>
    </w:p>
    <w:p w:rsidR="00100F44" w:rsidRPr="005B317A" w:rsidRDefault="00100F44" w:rsidP="00100F44">
      <w:pPr>
        <w:autoSpaceDE w:val="0"/>
        <w:autoSpaceDN w:val="0"/>
        <w:adjustRightInd w:val="0"/>
        <w:spacing w:before="3" w:after="0" w:line="240" w:lineRule="auto"/>
        <w:ind w:right="-20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:rsidR="00100F44" w:rsidRPr="005B317A" w:rsidRDefault="00100F44" w:rsidP="00100F44">
      <w:pPr>
        <w:autoSpaceDE w:val="0"/>
        <w:autoSpaceDN w:val="0"/>
        <w:adjustRightInd w:val="0"/>
        <w:spacing w:before="3" w:after="0" w:line="240" w:lineRule="auto"/>
        <w:ind w:right="-20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…………………………………………………….  </w:t>
      </w:r>
    </w:p>
    <w:p w:rsidR="00100F44" w:rsidRPr="005B317A" w:rsidRDefault="00100F44" w:rsidP="00100F44">
      <w:pPr>
        <w:autoSpaceDE w:val="0"/>
        <w:autoSpaceDN w:val="0"/>
        <w:adjustRightInd w:val="0"/>
        <w:spacing w:before="2" w:after="0" w:line="243" w:lineRule="auto"/>
        <w:ind w:right="48"/>
        <w:jc w:val="both"/>
        <w:rPr>
          <w:rFonts w:ascii="Times New Roman" w:eastAsia="Times New Roman" w:hAnsi="Times New Roman" w:cs="Times New Roman"/>
          <w:b/>
          <w:spacing w:val="1"/>
          <w:lang w:eastAsia="pl-PL"/>
        </w:rPr>
      </w:pPr>
      <w:r w:rsidRPr="005B317A">
        <w:rPr>
          <w:rFonts w:ascii="Times New Roman" w:eastAsia="Times New Roman" w:hAnsi="Times New Roman" w:cs="Times New Roman"/>
          <w:b/>
          <w:bCs/>
          <w:spacing w:val="-3"/>
          <w:lang w:eastAsia="pl-PL"/>
        </w:rPr>
        <w:t>z</w:t>
      </w:r>
      <w:r w:rsidRPr="005B317A">
        <w:rPr>
          <w:rFonts w:ascii="Times New Roman" w:eastAsia="Times New Roman" w:hAnsi="Times New Roman" w:cs="Times New Roman"/>
          <w:lang w:eastAsia="pl-PL"/>
        </w:rPr>
        <w:t>wan</w:t>
      </w:r>
      <w:r w:rsidRPr="005B317A">
        <w:rPr>
          <w:rFonts w:ascii="Times New Roman" w:eastAsia="Times New Roman" w:hAnsi="Times New Roman" w:cs="Times New Roman"/>
          <w:spacing w:val="2"/>
          <w:lang w:eastAsia="pl-PL"/>
        </w:rPr>
        <w:t>ą</w:t>
      </w:r>
      <w:r w:rsidRPr="005B317A">
        <w:rPr>
          <w:rFonts w:ascii="Times New Roman" w:eastAsia="Times New Roman" w:hAnsi="Times New Roman" w:cs="Times New Roman"/>
          <w:lang w:eastAsia="pl-PL"/>
        </w:rPr>
        <w:t xml:space="preserve"> w dalsz</w:t>
      </w:r>
      <w:r w:rsidRPr="005B317A">
        <w:rPr>
          <w:rFonts w:ascii="Times New Roman" w:eastAsia="Times New Roman" w:hAnsi="Times New Roman" w:cs="Times New Roman"/>
          <w:spacing w:val="-2"/>
          <w:lang w:eastAsia="pl-PL"/>
        </w:rPr>
        <w:t>e</w:t>
      </w:r>
      <w:r w:rsidRPr="005B317A">
        <w:rPr>
          <w:rFonts w:ascii="Times New Roman" w:eastAsia="Times New Roman" w:hAnsi="Times New Roman" w:cs="Times New Roman"/>
          <w:lang w:eastAsia="pl-PL"/>
        </w:rPr>
        <w:t>j</w:t>
      </w:r>
      <w:r w:rsidRPr="005B317A">
        <w:rPr>
          <w:rFonts w:ascii="Times New Roman" w:eastAsia="Times New Roman" w:hAnsi="Times New Roman" w:cs="Times New Roman"/>
          <w:spacing w:val="2"/>
          <w:lang w:eastAsia="pl-PL"/>
        </w:rPr>
        <w:t xml:space="preserve"> </w:t>
      </w:r>
      <w:r w:rsidRPr="005B317A">
        <w:rPr>
          <w:rFonts w:ascii="Times New Roman" w:eastAsia="Times New Roman" w:hAnsi="Times New Roman" w:cs="Times New Roman"/>
          <w:lang w:eastAsia="pl-PL"/>
        </w:rPr>
        <w:t>c</w:t>
      </w:r>
      <w:r w:rsidRPr="005B317A">
        <w:rPr>
          <w:rFonts w:ascii="Times New Roman" w:eastAsia="Times New Roman" w:hAnsi="Times New Roman" w:cs="Times New Roman"/>
          <w:spacing w:val="1"/>
          <w:lang w:eastAsia="pl-PL"/>
        </w:rPr>
        <w:t>z</w:t>
      </w:r>
      <w:r w:rsidRPr="005B317A">
        <w:rPr>
          <w:rFonts w:ascii="Times New Roman" w:eastAsia="Times New Roman" w:hAnsi="Times New Roman" w:cs="Times New Roman"/>
          <w:spacing w:val="-2"/>
          <w:lang w:eastAsia="pl-PL"/>
        </w:rPr>
        <w:t>ę</w:t>
      </w:r>
      <w:r w:rsidRPr="005B317A">
        <w:rPr>
          <w:rFonts w:ascii="Times New Roman" w:eastAsia="Times New Roman" w:hAnsi="Times New Roman" w:cs="Times New Roman"/>
          <w:spacing w:val="1"/>
          <w:lang w:eastAsia="pl-PL"/>
        </w:rPr>
        <w:t>ś</w:t>
      </w:r>
      <w:r w:rsidRPr="005B317A">
        <w:rPr>
          <w:rFonts w:ascii="Times New Roman" w:eastAsia="Times New Roman" w:hAnsi="Times New Roman" w:cs="Times New Roman"/>
          <w:lang w:eastAsia="pl-PL"/>
        </w:rPr>
        <w:t>ci</w:t>
      </w:r>
      <w:r w:rsidRPr="005B317A">
        <w:rPr>
          <w:rFonts w:ascii="Times New Roman" w:eastAsia="Times New Roman" w:hAnsi="Times New Roman" w:cs="Times New Roman"/>
          <w:spacing w:val="2"/>
          <w:lang w:eastAsia="pl-PL"/>
        </w:rPr>
        <w:t xml:space="preserve"> </w:t>
      </w:r>
      <w:r w:rsidRPr="005B317A">
        <w:rPr>
          <w:rFonts w:ascii="Times New Roman" w:eastAsia="Times New Roman" w:hAnsi="Times New Roman" w:cs="Times New Roman"/>
          <w:spacing w:val="1"/>
          <w:lang w:eastAsia="pl-PL"/>
        </w:rPr>
        <w:t>u</w:t>
      </w:r>
      <w:r w:rsidRPr="005B317A">
        <w:rPr>
          <w:rFonts w:ascii="Times New Roman" w:eastAsia="Times New Roman" w:hAnsi="Times New Roman" w:cs="Times New Roman"/>
          <w:spacing w:val="-1"/>
          <w:lang w:eastAsia="pl-PL"/>
        </w:rPr>
        <w:t>m</w:t>
      </w:r>
      <w:r w:rsidRPr="005B317A">
        <w:rPr>
          <w:rFonts w:ascii="Times New Roman" w:eastAsia="Times New Roman" w:hAnsi="Times New Roman" w:cs="Times New Roman"/>
          <w:lang w:eastAsia="pl-PL"/>
        </w:rPr>
        <w:t>owy</w:t>
      </w:r>
      <w:r w:rsidRPr="005B317A">
        <w:rPr>
          <w:rFonts w:ascii="Times New Roman" w:eastAsia="Times New Roman" w:hAnsi="Times New Roman" w:cs="Times New Roman"/>
          <w:spacing w:val="3"/>
          <w:lang w:eastAsia="pl-PL"/>
        </w:rPr>
        <w:t xml:space="preserve"> </w:t>
      </w:r>
      <w:r w:rsidRPr="005B317A">
        <w:rPr>
          <w:rFonts w:ascii="Times New Roman" w:eastAsia="Times New Roman" w:hAnsi="Times New Roman" w:cs="Times New Roman"/>
          <w:b/>
          <w:lang w:eastAsia="pl-PL"/>
        </w:rPr>
        <w:t>"</w:t>
      </w:r>
      <w:r w:rsidRPr="005B317A">
        <w:rPr>
          <w:rFonts w:ascii="Times New Roman" w:eastAsia="Times New Roman" w:hAnsi="Times New Roman" w:cs="Times New Roman"/>
          <w:b/>
          <w:spacing w:val="-2"/>
          <w:lang w:eastAsia="pl-PL"/>
        </w:rPr>
        <w:t>W</w:t>
      </w:r>
      <w:r w:rsidRPr="005B317A">
        <w:rPr>
          <w:rFonts w:ascii="Times New Roman" w:eastAsia="Times New Roman" w:hAnsi="Times New Roman" w:cs="Times New Roman"/>
          <w:b/>
          <w:spacing w:val="2"/>
          <w:lang w:eastAsia="pl-PL"/>
        </w:rPr>
        <w:t>y</w:t>
      </w:r>
      <w:r w:rsidRPr="005B317A">
        <w:rPr>
          <w:rFonts w:ascii="Times New Roman" w:eastAsia="Times New Roman" w:hAnsi="Times New Roman" w:cs="Times New Roman"/>
          <w:b/>
          <w:lang w:eastAsia="pl-PL"/>
        </w:rPr>
        <w:t>konawc</w:t>
      </w:r>
      <w:r w:rsidRPr="005B317A">
        <w:rPr>
          <w:rFonts w:ascii="Times New Roman" w:eastAsia="Times New Roman" w:hAnsi="Times New Roman" w:cs="Times New Roman"/>
          <w:b/>
          <w:spacing w:val="-1"/>
          <w:lang w:eastAsia="pl-PL"/>
        </w:rPr>
        <w:t>ą</w:t>
      </w:r>
      <w:r w:rsidRPr="005B317A">
        <w:rPr>
          <w:rFonts w:ascii="Times New Roman" w:eastAsia="Times New Roman" w:hAnsi="Times New Roman" w:cs="Times New Roman"/>
          <w:b/>
          <w:lang w:eastAsia="pl-PL"/>
        </w:rPr>
        <w:t>"</w:t>
      </w:r>
    </w:p>
    <w:p w:rsidR="00100F44" w:rsidRPr="005B317A" w:rsidRDefault="00100F44" w:rsidP="00C53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00F44" w:rsidRPr="005B317A" w:rsidRDefault="00100F44" w:rsidP="00100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Na podstawie art. 4 ust 8 ustawy z dnia 29 stycznia 2004 r. ustawy Prawo zamówień publicznych (Dz. U. z 2019</w:t>
      </w:r>
      <w:r w:rsidR="006E6F08" w:rsidRPr="005B31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B317A">
        <w:rPr>
          <w:rFonts w:ascii="Times New Roman" w:eastAsia="Times New Roman" w:hAnsi="Times New Roman" w:cs="Times New Roman"/>
          <w:lang w:eastAsia="pl-PL"/>
        </w:rPr>
        <w:t xml:space="preserve">r., poz. 1843.) została zawarta umowa następującej treści: </w:t>
      </w:r>
    </w:p>
    <w:p w:rsidR="00C53AC6" w:rsidRPr="005B317A" w:rsidRDefault="00C53AC6" w:rsidP="00C53AC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53AC6" w:rsidRPr="005B317A" w:rsidRDefault="00C53AC6" w:rsidP="00CD7651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B317A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C53AC6" w:rsidRPr="005B317A" w:rsidRDefault="00C53AC6" w:rsidP="00C53AC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Przedmiotem umowy jest</w:t>
      </w:r>
      <w:r w:rsidR="00CD7651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4" w:name="_Hlk49944369"/>
      <w:r w:rsidRPr="005B317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„Dostawa fabrycznie nowego samochodu osobowego 9-miejscowego dostosowanego do przewozu osób niepełnosprawnych”</w:t>
      </w:r>
    </w:p>
    <w:bookmarkEnd w:id="4"/>
    <w:p w:rsidR="00C53AC6" w:rsidRPr="005B317A" w:rsidRDefault="00C53AC6" w:rsidP="00C53AC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 xml:space="preserve">marka: ..................., model: …….…..…, wersja/typ: ……….……, rok produkcji: …….…..…, </w:t>
      </w:r>
      <w:r w:rsidRPr="005B317A">
        <w:rPr>
          <w:rFonts w:ascii="Times New Roman" w:eastAsia="Times New Roman" w:hAnsi="Times New Roman" w:cs="Times New Roman"/>
          <w:lang w:eastAsia="pl-PL"/>
        </w:rPr>
        <w:br/>
        <w:t>o właściwościach i parametrach technicznych szczegółowo opisanych w zapytaniu ofertowym IM.271</w:t>
      </w:r>
      <w:r w:rsidR="00CD7651">
        <w:rPr>
          <w:rFonts w:ascii="Times New Roman" w:eastAsia="Times New Roman" w:hAnsi="Times New Roman" w:cs="Times New Roman"/>
          <w:lang w:eastAsia="pl-PL"/>
        </w:rPr>
        <w:t>.9.</w:t>
      </w:r>
      <w:r w:rsidRPr="005B317A">
        <w:rPr>
          <w:rFonts w:ascii="Times New Roman" w:eastAsia="Times New Roman" w:hAnsi="Times New Roman" w:cs="Times New Roman"/>
          <w:lang w:eastAsia="pl-PL"/>
        </w:rPr>
        <w:t xml:space="preserve">2020 z dnia 02.09.2020 r. oraz zgodna z ofertą Wykonawcy z dnia …………………… </w:t>
      </w:r>
    </w:p>
    <w:p w:rsidR="00C53AC6" w:rsidRPr="005B317A" w:rsidRDefault="00C53AC6" w:rsidP="00C53AC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53AC6" w:rsidRPr="00CD7651" w:rsidRDefault="00C53AC6" w:rsidP="00CD7651">
      <w:pPr>
        <w:spacing w:after="0" w:line="276" w:lineRule="auto"/>
        <w:ind w:left="18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B317A">
        <w:rPr>
          <w:rFonts w:ascii="Times New Roman" w:eastAsia="Times New Roman" w:hAnsi="Times New Roman" w:cs="Times New Roman"/>
          <w:b/>
          <w:lang w:eastAsia="pl-PL"/>
        </w:rPr>
        <w:t>§2</w:t>
      </w:r>
    </w:p>
    <w:p w:rsidR="00C53AC6" w:rsidRPr="005B317A" w:rsidRDefault="00C53AC6" w:rsidP="00C53AC6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1.</w:t>
      </w:r>
      <w:r w:rsidRPr="005B317A">
        <w:rPr>
          <w:rFonts w:ascii="Times New Roman" w:eastAsia="Times New Roman" w:hAnsi="Times New Roman" w:cs="Times New Roman"/>
          <w:lang w:eastAsia="pl-PL"/>
        </w:rPr>
        <w:tab/>
        <w:t>Wykonawca zobowiązuję się do dostawy samochodu:</w:t>
      </w:r>
    </w:p>
    <w:p w:rsidR="00C53AC6" w:rsidRPr="005B317A" w:rsidRDefault="00C53AC6" w:rsidP="00C53AC6">
      <w:pP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1)</w:t>
      </w:r>
      <w:r w:rsidRPr="005B317A">
        <w:rPr>
          <w:rFonts w:ascii="Times New Roman" w:eastAsia="Times New Roman" w:hAnsi="Times New Roman" w:cs="Times New Roman"/>
          <w:lang w:eastAsia="pl-PL"/>
        </w:rPr>
        <w:tab/>
        <w:t>fabrycznie nowego</w:t>
      </w: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 typu „mikrobus” 9-osobowy (8+1) do przewozu osób niepełnosprawnych, w tym z jednym miejscem przystosowanym do przewozu osoby na wózku inwalidzkim, </w:t>
      </w:r>
    </w:p>
    <w:p w:rsidR="00C53AC6" w:rsidRPr="005B317A" w:rsidRDefault="00C53AC6" w:rsidP="00C53AC6">
      <w:pP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2)</w:t>
      </w:r>
      <w:r w:rsidRPr="005B317A">
        <w:rPr>
          <w:rFonts w:ascii="Times New Roman" w:eastAsia="Times New Roman" w:hAnsi="Times New Roman" w:cs="Times New Roman"/>
          <w:lang w:eastAsia="pl-PL"/>
        </w:rPr>
        <w:tab/>
        <w:t>wolnego od wad fizycznych i prawnych,</w:t>
      </w:r>
    </w:p>
    <w:p w:rsidR="00C53AC6" w:rsidRPr="005B317A" w:rsidRDefault="00C53AC6" w:rsidP="00C53AC6">
      <w:p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2.</w:t>
      </w:r>
      <w:r w:rsidRPr="005B317A">
        <w:rPr>
          <w:rFonts w:ascii="Times New Roman" w:eastAsia="Times New Roman" w:hAnsi="Times New Roman" w:cs="Times New Roman"/>
          <w:lang w:eastAsia="pl-PL"/>
        </w:rPr>
        <w:tab/>
        <w:t xml:space="preserve">Wykonawca nie później niż 3 dni robocze przed planowanym terminem odbioru samochodu </w:t>
      </w:r>
    </w:p>
    <w:p w:rsidR="00C53AC6" w:rsidRPr="005B317A" w:rsidRDefault="00C53AC6" w:rsidP="00C53AC6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zobowiązany jest dostarczyć Zamawiającemu następujące dokumenty dotyczące przedmiotu zamówienia w języku polskim:</w:t>
      </w:r>
    </w:p>
    <w:p w:rsidR="00406079" w:rsidRPr="005B317A" w:rsidRDefault="00406079" w:rsidP="00406079">
      <w:pPr>
        <w:pStyle w:val="Akapitzlist"/>
        <w:widowControl w:val="0"/>
        <w:numPr>
          <w:ilvl w:val="0"/>
          <w:numId w:val="32"/>
        </w:numPr>
        <w:spacing w:after="0" w:line="276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>kartę pojazdu;</w:t>
      </w:r>
    </w:p>
    <w:p w:rsidR="00406079" w:rsidRPr="005B317A" w:rsidRDefault="00406079" w:rsidP="00406079">
      <w:pPr>
        <w:pStyle w:val="Akapitzlist"/>
        <w:widowControl w:val="0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aktualne świadectwo homologacji pojazdu; </w:t>
      </w:r>
    </w:p>
    <w:p w:rsidR="00406079" w:rsidRPr="005B317A" w:rsidRDefault="00406079" w:rsidP="00406079">
      <w:pPr>
        <w:pStyle w:val="Akapitzlist"/>
        <w:widowControl w:val="0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instrukcję obsługi, wyposażenia i konserwacji pojazdu w języku polskim; </w:t>
      </w:r>
    </w:p>
    <w:p w:rsidR="00406079" w:rsidRPr="005B317A" w:rsidRDefault="00406079" w:rsidP="00406079">
      <w:pPr>
        <w:pStyle w:val="Akapitzlist"/>
        <w:widowControl w:val="0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instrukcję zabezpieczenia pasażera na wózku inwalidzkim; </w:t>
      </w:r>
    </w:p>
    <w:p w:rsidR="00406079" w:rsidRPr="005B317A" w:rsidRDefault="00406079" w:rsidP="00406079">
      <w:pPr>
        <w:pStyle w:val="Akapitzlist"/>
        <w:widowControl w:val="0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>kartę gwarancyjną pojazdu:</w:t>
      </w:r>
    </w:p>
    <w:p w:rsidR="00406079" w:rsidRPr="005B317A" w:rsidRDefault="00406079" w:rsidP="00406079">
      <w:pPr>
        <w:pStyle w:val="Akapitzlist"/>
        <w:widowControl w:val="0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>dwa komplety kluczyków;</w:t>
      </w:r>
    </w:p>
    <w:p w:rsidR="00406079" w:rsidRPr="005B317A" w:rsidRDefault="00406079" w:rsidP="00406079">
      <w:pPr>
        <w:pStyle w:val="Akapitzlist"/>
        <w:widowControl w:val="0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hAnsi="Times New Roman" w:cs="Times New Roman"/>
          <w:color w:val="000000"/>
          <w:shd w:val="clear" w:color="auto" w:fill="FFFFFF"/>
        </w:rPr>
        <w:t>inne wymagane prawem dokumenty pojazdu.</w:t>
      </w:r>
    </w:p>
    <w:p w:rsidR="00C53AC6" w:rsidRPr="005B317A" w:rsidRDefault="00C53AC6" w:rsidP="00C53AC6">
      <w:pPr>
        <w:widowControl w:val="0"/>
        <w:spacing w:after="0" w:line="276" w:lineRule="auto"/>
        <w:rPr>
          <w:rFonts w:ascii="Times New Roman" w:eastAsia="Calibri" w:hAnsi="Times New Roman" w:cs="Times New Roman"/>
        </w:rPr>
      </w:pPr>
      <w:r w:rsidRPr="005B317A">
        <w:rPr>
          <w:rFonts w:ascii="Times New Roman" w:eastAsia="Calibri" w:hAnsi="Times New Roman" w:cs="Times New Roman"/>
        </w:rPr>
        <w:t>3. Warunki techniczne odbioru przedmiotu umowy:</w:t>
      </w:r>
    </w:p>
    <w:p w:rsidR="00C53AC6" w:rsidRPr="005B317A" w:rsidRDefault="00C53AC6" w:rsidP="00C53A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a) Wykonawca oświadcza, że dostarczony samochód jest kompletnie wyposażony i spełnia</w:t>
      </w:r>
      <w:r w:rsidR="009867A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B317A">
        <w:rPr>
          <w:rFonts w:ascii="Times New Roman" w:eastAsia="Times New Roman" w:hAnsi="Times New Roman" w:cs="Times New Roman"/>
          <w:lang w:eastAsia="pl-PL"/>
        </w:rPr>
        <w:t xml:space="preserve">wymagania </w:t>
      </w:r>
      <w:r w:rsidRPr="005B317A">
        <w:rPr>
          <w:rFonts w:ascii="Times New Roman" w:hAnsi="Times New Roman" w:cs="Times New Roman"/>
          <w:color w:val="000000"/>
          <w:shd w:val="clear" w:color="auto" w:fill="FFFFFF"/>
        </w:rPr>
        <w:t>ustawy z dnia 20 czerwca 1997 r. – Prawo o ruchu drogowym (Dz. U. z 20</w:t>
      </w:r>
      <w:r w:rsidR="005B317A">
        <w:rPr>
          <w:rFonts w:ascii="Times New Roman" w:hAnsi="Times New Roman" w:cs="Times New Roman"/>
          <w:color w:val="000000"/>
          <w:shd w:val="clear" w:color="auto" w:fill="FFFFFF"/>
        </w:rPr>
        <w:t>20</w:t>
      </w: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 r.</w:t>
      </w:r>
      <w:r w:rsidR="005B317A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 poz. </w:t>
      </w:r>
      <w:r w:rsidR="005B317A">
        <w:rPr>
          <w:rFonts w:ascii="Times New Roman" w:hAnsi="Times New Roman" w:cs="Times New Roman"/>
          <w:color w:val="000000"/>
          <w:shd w:val="clear" w:color="auto" w:fill="FFFFFF"/>
        </w:rPr>
        <w:t>110</w:t>
      </w:r>
      <w:r w:rsidRPr="005B317A">
        <w:rPr>
          <w:rFonts w:ascii="Times New Roman" w:hAnsi="Times New Roman" w:cs="Times New Roman"/>
          <w:color w:val="000000"/>
          <w:shd w:val="clear" w:color="auto" w:fill="FFFFFF"/>
        </w:rPr>
        <w:t xml:space="preserve">), Rozporządzenia Ministra Infrastruktury z dnia 31 grudnia 2002 r. w sprawie warunków technicznych </w:t>
      </w:r>
      <w:r w:rsidRPr="005B317A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pojazdów oraz zakresu ich niezbędnego wyposażenia (Dz. U. z 2016 r. poz. 2022 z późn.zm.). </w:t>
      </w:r>
      <w:r w:rsidRPr="005B317A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5B317A">
        <w:rPr>
          <w:rFonts w:ascii="Times New Roman" w:eastAsia="Times New Roman" w:hAnsi="Times New Roman" w:cs="Times New Roman"/>
          <w:lang w:eastAsia="pl-PL"/>
        </w:rPr>
        <w:t>a także w innych aktach wykonawczych oraz spełnia warunki podane w ofercie,</w:t>
      </w:r>
    </w:p>
    <w:p w:rsidR="00C53AC6" w:rsidRPr="005B317A" w:rsidRDefault="00C53AC6" w:rsidP="00C53AC6">
      <w:pPr>
        <w:tabs>
          <w:tab w:val="left" w:pos="4536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b) przekazanie dokumentów samochodu nastąpi zgodnie z warunkami określonymi w §</w:t>
      </w:r>
      <w:r w:rsidR="00406079" w:rsidRPr="005B31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B317A">
        <w:rPr>
          <w:rFonts w:ascii="Times New Roman" w:eastAsia="Times New Roman" w:hAnsi="Times New Roman" w:cs="Times New Roman"/>
          <w:lang w:eastAsia="pl-PL"/>
        </w:rPr>
        <w:t>2 pkt 2 umowy,</w:t>
      </w:r>
    </w:p>
    <w:p w:rsidR="00C53AC6" w:rsidRPr="005B317A" w:rsidRDefault="00C53AC6" w:rsidP="00C53AC6">
      <w:pPr>
        <w:tabs>
          <w:tab w:val="left" w:pos="4536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c) samochód podlega odbiorowi, którego dokonają przedstawiciele Zamawiającego na warunkach określonych w §</w:t>
      </w:r>
      <w:r w:rsidR="00406079" w:rsidRPr="005B31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B317A">
        <w:rPr>
          <w:rFonts w:ascii="Times New Roman" w:eastAsia="Times New Roman" w:hAnsi="Times New Roman" w:cs="Times New Roman"/>
          <w:lang w:eastAsia="pl-PL"/>
        </w:rPr>
        <w:t>3 umowy.</w:t>
      </w:r>
    </w:p>
    <w:p w:rsidR="00C53AC6" w:rsidRPr="005B317A" w:rsidRDefault="00C53AC6" w:rsidP="00C53AC6">
      <w:pPr>
        <w:tabs>
          <w:tab w:val="left" w:pos="4536"/>
        </w:tabs>
        <w:spacing w:after="0" w:line="276" w:lineRule="auto"/>
        <w:rPr>
          <w:rFonts w:ascii="Times New Roman" w:eastAsia="Calibri" w:hAnsi="Times New Roman" w:cs="Times New Roman"/>
        </w:rPr>
      </w:pPr>
    </w:p>
    <w:p w:rsidR="00C53AC6" w:rsidRPr="005B317A" w:rsidRDefault="00C53AC6" w:rsidP="00CD7651">
      <w:pPr>
        <w:tabs>
          <w:tab w:val="left" w:pos="453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B317A">
        <w:rPr>
          <w:rFonts w:ascii="Times New Roman" w:eastAsia="Times New Roman" w:hAnsi="Times New Roman" w:cs="Times New Roman"/>
          <w:b/>
          <w:lang w:eastAsia="pl-PL"/>
        </w:rPr>
        <w:t>§3</w:t>
      </w:r>
    </w:p>
    <w:p w:rsidR="00C53AC6" w:rsidRPr="005B317A" w:rsidRDefault="00C53AC6" w:rsidP="00C53AC6">
      <w:pPr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Samochód będący przedmiotem umowy zostanie dostarczony przez Wykonawcę na własny koszt i ryzyko do siedziby Zamawiającego, tj. Urząd Miejki w Zawidowie ul. Plac Zwycięstwa 21/22, 59-970 Zawidów</w:t>
      </w:r>
    </w:p>
    <w:p w:rsidR="00C53AC6" w:rsidRPr="005B317A" w:rsidRDefault="00C53AC6" w:rsidP="00C53AC6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5B317A">
        <w:rPr>
          <w:rFonts w:ascii="Times New Roman" w:eastAsia="Times New Roman" w:hAnsi="Times New Roman" w:cs="Times New Roman"/>
          <w:iCs/>
          <w:lang w:eastAsia="pl-PL"/>
        </w:rPr>
        <w:t>Wykonawca zobowiązuje</w:t>
      </w:r>
      <w:r w:rsidRPr="005B317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5B317A">
        <w:rPr>
          <w:rFonts w:ascii="Times New Roman" w:eastAsia="Times New Roman" w:hAnsi="Times New Roman" w:cs="Times New Roman"/>
          <w:lang w:eastAsia="pl-PL"/>
        </w:rPr>
        <w:t xml:space="preserve">się </w:t>
      </w:r>
      <w:r w:rsidRPr="005B317A">
        <w:rPr>
          <w:rFonts w:ascii="Times New Roman" w:eastAsia="Times New Roman" w:hAnsi="Times New Roman" w:cs="Times New Roman"/>
          <w:iCs/>
          <w:lang w:eastAsia="pl-PL"/>
        </w:rPr>
        <w:t>powiadomić Zamawiającego</w:t>
      </w:r>
      <w:r w:rsidRPr="005B317A">
        <w:rPr>
          <w:rFonts w:ascii="Times New Roman" w:eastAsia="Times New Roman" w:hAnsi="Times New Roman" w:cs="Times New Roman"/>
          <w:i/>
          <w:lang w:eastAsia="pl-PL"/>
        </w:rPr>
        <w:t xml:space="preserve">, </w:t>
      </w:r>
      <w:r w:rsidRPr="005B317A">
        <w:rPr>
          <w:rFonts w:ascii="Times New Roman" w:eastAsia="Times New Roman" w:hAnsi="Times New Roman" w:cs="Times New Roman"/>
          <w:lang w:eastAsia="pl-PL"/>
        </w:rPr>
        <w:t>co najmniej 3</w:t>
      </w:r>
      <w:r w:rsidRPr="005B317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5B317A">
        <w:rPr>
          <w:rFonts w:ascii="Times New Roman" w:eastAsia="Times New Roman" w:hAnsi="Times New Roman" w:cs="Times New Roman"/>
          <w:iCs/>
          <w:lang w:eastAsia="pl-PL"/>
        </w:rPr>
        <w:t>dni wcześniej</w:t>
      </w:r>
      <w:r w:rsidRPr="005B317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5B317A">
        <w:rPr>
          <w:rFonts w:ascii="Times New Roman" w:eastAsia="Times New Roman" w:hAnsi="Times New Roman" w:cs="Times New Roman"/>
          <w:i/>
          <w:lang w:eastAsia="pl-PL"/>
        </w:rPr>
        <w:br/>
      </w:r>
      <w:r w:rsidRPr="005B317A">
        <w:rPr>
          <w:rFonts w:ascii="Times New Roman" w:eastAsia="Times New Roman" w:hAnsi="Times New Roman" w:cs="Times New Roman"/>
          <w:lang w:eastAsia="pl-PL"/>
        </w:rPr>
        <w:t>o</w:t>
      </w:r>
      <w:r w:rsidRPr="005B317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5B317A">
        <w:rPr>
          <w:rFonts w:ascii="Times New Roman" w:eastAsia="Times New Roman" w:hAnsi="Times New Roman" w:cs="Times New Roman"/>
          <w:iCs/>
          <w:lang w:eastAsia="pl-PL"/>
        </w:rPr>
        <w:t>planowanym terminie odbioru samochodu. Odbiór</w:t>
      </w:r>
      <w:r w:rsidRPr="005B317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5B317A">
        <w:rPr>
          <w:rFonts w:ascii="Times New Roman" w:eastAsia="Times New Roman" w:hAnsi="Times New Roman" w:cs="Times New Roman"/>
          <w:lang w:eastAsia="pl-PL"/>
        </w:rPr>
        <w:t xml:space="preserve">odbędzie się w dniach i godzinach urzędowania </w:t>
      </w:r>
      <w:r w:rsidRPr="005B317A">
        <w:rPr>
          <w:rFonts w:ascii="Times New Roman" w:eastAsia="Times New Roman" w:hAnsi="Times New Roman" w:cs="Times New Roman"/>
          <w:iCs/>
          <w:lang w:eastAsia="pl-PL"/>
        </w:rPr>
        <w:t xml:space="preserve">Zamawiającego </w:t>
      </w:r>
    </w:p>
    <w:p w:rsidR="00C53AC6" w:rsidRPr="005B317A" w:rsidRDefault="00C53AC6" w:rsidP="00C53AC6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5B317A">
        <w:rPr>
          <w:rFonts w:ascii="Times New Roman" w:eastAsia="Times New Roman" w:hAnsi="Times New Roman" w:cs="Times New Roman"/>
          <w:iCs/>
          <w:lang w:eastAsia="pl-PL"/>
        </w:rPr>
        <w:t xml:space="preserve">3. Przygotowany do odbioru samochód  będzie miał wykonany przez Wykonawcę i na jego koszt „przegląd zerowy”, co będzie potwierdzone w książce przeglądów serwisowych. </w:t>
      </w:r>
    </w:p>
    <w:p w:rsidR="00C53AC6" w:rsidRPr="005B317A" w:rsidRDefault="00C53AC6" w:rsidP="00C53AC6">
      <w:pPr>
        <w:autoSpaceDE w:val="0"/>
        <w:autoSpaceDN w:val="0"/>
        <w:adjustRightInd w:val="0"/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5B317A">
        <w:rPr>
          <w:rFonts w:ascii="Times New Roman" w:eastAsia="Times New Roman" w:hAnsi="Times New Roman" w:cs="Times New Roman"/>
          <w:iCs/>
          <w:lang w:eastAsia="pl-PL"/>
        </w:rPr>
        <w:t>4.</w:t>
      </w:r>
      <w:r w:rsidRPr="005B317A">
        <w:rPr>
          <w:rFonts w:ascii="Times New Roman" w:eastAsia="Times New Roman" w:hAnsi="Times New Roman" w:cs="Times New Roman"/>
          <w:iCs/>
          <w:lang w:eastAsia="pl-PL"/>
        </w:rPr>
        <w:tab/>
        <w:t xml:space="preserve">Odbiór samochodu zostanie poprzedzony jego przetestowaniem oraz sprawdzeniem poprawności działania przez przedstawicieli Wykonawcy i Zamawiającego. </w:t>
      </w:r>
    </w:p>
    <w:p w:rsidR="00C53AC6" w:rsidRPr="005B317A" w:rsidRDefault="00C53AC6" w:rsidP="00C53AC6">
      <w:pPr>
        <w:autoSpaceDE w:val="0"/>
        <w:autoSpaceDN w:val="0"/>
        <w:adjustRightInd w:val="0"/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iCs/>
          <w:lang w:eastAsia="pl-PL"/>
        </w:rPr>
        <w:t xml:space="preserve">5. W przypadku ujawienia się wad samochodu w trakcie jego odbioru, </w:t>
      </w:r>
      <w:r w:rsidRPr="005B317A">
        <w:rPr>
          <w:rFonts w:ascii="Times New Roman" w:eastAsia="Times New Roman" w:hAnsi="Times New Roman" w:cs="Times New Roman"/>
          <w:lang w:eastAsia="pl-PL"/>
        </w:rPr>
        <w:t xml:space="preserve">przez co rozumie się także niespełnienie przez przedmiot niniejszej umowy warunków określonych w §1 </w:t>
      </w:r>
      <w:r w:rsidRPr="005B317A">
        <w:rPr>
          <w:rFonts w:ascii="Times New Roman" w:eastAsia="Times New Roman" w:hAnsi="Times New Roman" w:cs="Times New Roman"/>
          <w:lang w:eastAsia="pl-PL"/>
        </w:rPr>
        <w:br/>
        <w:t xml:space="preserve">§2 ust. 1 niniejszej umowy, Zamawiający ma prawo wezwać Wykonawcę do ich usunięcia. </w:t>
      </w:r>
    </w:p>
    <w:p w:rsidR="00C53AC6" w:rsidRPr="005B317A" w:rsidRDefault="00C53AC6" w:rsidP="00C53AC6">
      <w:pPr>
        <w:autoSpaceDE w:val="0"/>
        <w:autoSpaceDN w:val="0"/>
        <w:adjustRightInd w:val="0"/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 xml:space="preserve">6. Jeżeli w trakcie odbioru samochodu zostaną stwierdzone wady samochodu, Zamawiający odmówi jego odbioru do czasu usunięcia wad przez Wykonawcę. Wykonawca zobowiązuje się usunąć wady ujawnione w trakcie odbioru w terminie 5 dni od dnia odbioru. </w:t>
      </w:r>
    </w:p>
    <w:p w:rsidR="00C53AC6" w:rsidRPr="005B317A" w:rsidRDefault="00C53AC6" w:rsidP="00C53AC6">
      <w:pPr>
        <w:autoSpaceDE w:val="0"/>
        <w:autoSpaceDN w:val="0"/>
        <w:adjustRightInd w:val="0"/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5B317A">
        <w:rPr>
          <w:rFonts w:ascii="Times New Roman" w:eastAsia="Times New Roman" w:hAnsi="Times New Roman" w:cs="Times New Roman"/>
          <w:iCs/>
          <w:lang w:eastAsia="pl-PL"/>
        </w:rPr>
        <w:t>7.</w:t>
      </w:r>
      <w:r w:rsidRPr="005B317A">
        <w:rPr>
          <w:rFonts w:ascii="Times New Roman" w:eastAsia="Times New Roman" w:hAnsi="Times New Roman" w:cs="Times New Roman"/>
          <w:iCs/>
          <w:lang w:eastAsia="pl-PL"/>
        </w:rPr>
        <w:tab/>
        <w:t xml:space="preserve">Za termin wykonania niniejszej umowy Zamawiający uważa dzień podpisania przez Zamawiającego i Wykonawcę </w:t>
      </w:r>
      <w:r w:rsidRPr="005B317A">
        <w:rPr>
          <w:rFonts w:ascii="Times New Roman" w:eastAsia="Times New Roman" w:hAnsi="Times New Roman" w:cs="Times New Roman"/>
          <w:i/>
          <w:iCs/>
          <w:lang w:eastAsia="pl-PL"/>
        </w:rPr>
        <w:t xml:space="preserve">bez zastrzeżeń </w:t>
      </w:r>
      <w:r w:rsidRPr="005B317A">
        <w:rPr>
          <w:rFonts w:ascii="Times New Roman" w:eastAsia="Times New Roman" w:hAnsi="Times New Roman" w:cs="Times New Roman"/>
          <w:iCs/>
          <w:lang w:eastAsia="pl-PL"/>
        </w:rPr>
        <w:t>protokołu odbioru samochodu.</w:t>
      </w:r>
    </w:p>
    <w:p w:rsidR="00C53AC6" w:rsidRPr="005B317A" w:rsidRDefault="00C53AC6" w:rsidP="00C53AC6">
      <w:pPr>
        <w:autoSpaceDE w:val="0"/>
        <w:autoSpaceDN w:val="0"/>
        <w:adjustRightInd w:val="0"/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:rsidR="00C53AC6" w:rsidRPr="005B317A" w:rsidRDefault="00C53AC6" w:rsidP="00CD76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B317A">
        <w:rPr>
          <w:rFonts w:ascii="Times New Roman" w:eastAsia="Times New Roman" w:hAnsi="Times New Roman" w:cs="Times New Roman"/>
          <w:b/>
          <w:lang w:eastAsia="pl-PL"/>
        </w:rPr>
        <w:t>§4</w:t>
      </w:r>
    </w:p>
    <w:p w:rsidR="00C53AC6" w:rsidRPr="005B317A" w:rsidRDefault="00C53AC6" w:rsidP="00C53AC6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Wykonawca udziela następującej gwarancji na dostarczony samochód:</w:t>
      </w:r>
    </w:p>
    <w:p w:rsidR="00406079" w:rsidRPr="005B317A" w:rsidRDefault="00406079" w:rsidP="00406079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hAnsi="Times New Roman" w:cs="Times New Roman"/>
        </w:rPr>
        <w:t>na elementy mechaniczne samochodu bez limitu kilometrów -……….</w:t>
      </w:r>
    </w:p>
    <w:p w:rsidR="00406079" w:rsidRPr="00FC4671" w:rsidRDefault="00406079" w:rsidP="00406079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hAnsi="Times New Roman" w:cs="Times New Roman"/>
        </w:rPr>
        <w:t>na perforacje karoserii - ………………….</w:t>
      </w:r>
    </w:p>
    <w:p w:rsidR="00C53AC6" w:rsidRPr="005B317A" w:rsidRDefault="00C53AC6" w:rsidP="00C53AC6">
      <w:pPr>
        <w:numPr>
          <w:ilvl w:val="1"/>
          <w:numId w:val="23"/>
        </w:numPr>
        <w:tabs>
          <w:tab w:val="clear" w:pos="144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 xml:space="preserve">Bieg okresu gwarancji rozpoczyna się od dnia podpisania </w:t>
      </w:r>
      <w:r w:rsidRPr="005B317A">
        <w:rPr>
          <w:rFonts w:ascii="Times New Roman" w:eastAsia="Times New Roman" w:hAnsi="Times New Roman" w:cs="Times New Roman"/>
          <w:i/>
          <w:lang w:eastAsia="pl-PL"/>
        </w:rPr>
        <w:t>bez zastrzeżeń</w:t>
      </w:r>
      <w:r w:rsidRPr="005B317A">
        <w:rPr>
          <w:rFonts w:ascii="Times New Roman" w:eastAsia="Times New Roman" w:hAnsi="Times New Roman" w:cs="Times New Roman"/>
          <w:lang w:eastAsia="pl-PL"/>
        </w:rPr>
        <w:t xml:space="preserve"> protokołu odbioru samochodu.  </w:t>
      </w:r>
    </w:p>
    <w:p w:rsidR="00C53AC6" w:rsidRPr="005B317A" w:rsidRDefault="00C53AC6" w:rsidP="00C53AC6">
      <w:pPr>
        <w:numPr>
          <w:ilvl w:val="1"/>
          <w:numId w:val="23"/>
        </w:numPr>
        <w:tabs>
          <w:tab w:val="clear" w:pos="144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 xml:space="preserve">Wykonawca zobowiązuje się do dokonania naprawy gwarancyjnej w ciągu 14 dni </w:t>
      </w:r>
      <w:r w:rsidRPr="005B317A">
        <w:rPr>
          <w:rFonts w:ascii="Times New Roman" w:eastAsia="Times New Roman" w:hAnsi="Times New Roman" w:cs="Times New Roman"/>
          <w:lang w:eastAsia="pl-PL"/>
        </w:rPr>
        <w:br/>
        <w:t xml:space="preserve">od dnia zgłoszenia uszkodzenia (awarii) przez Zamawiającego. </w:t>
      </w:r>
    </w:p>
    <w:p w:rsidR="00C53AC6" w:rsidRPr="005B317A" w:rsidRDefault="00C53AC6" w:rsidP="00C53AC6">
      <w:pPr>
        <w:numPr>
          <w:ilvl w:val="1"/>
          <w:numId w:val="23"/>
        </w:numPr>
        <w:tabs>
          <w:tab w:val="clear" w:pos="144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W przypadku, gdy termin naprawy gwarancyjnej będzie przekraczał 14 dni od dnia zgłoszenia uszkodzenia (awarii), Wykonawca przekaże Zamawiającemu na czas naprawy, na swój koszt, sprawny technicznie samochód zastępczy o</w:t>
      </w:r>
      <w:r w:rsidRPr="005B317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5B317A">
        <w:rPr>
          <w:rFonts w:ascii="Times New Roman" w:eastAsia="Times New Roman" w:hAnsi="Times New Roman" w:cs="Times New Roman"/>
          <w:iCs/>
          <w:lang w:eastAsia="pl-PL"/>
        </w:rPr>
        <w:t>równoważnych</w:t>
      </w:r>
      <w:r w:rsidRPr="005B317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5B317A">
        <w:rPr>
          <w:rFonts w:ascii="Times New Roman" w:eastAsia="Times New Roman" w:hAnsi="Times New Roman" w:cs="Times New Roman"/>
          <w:lang w:eastAsia="pl-PL"/>
        </w:rPr>
        <w:t xml:space="preserve">lub lepszych </w:t>
      </w:r>
      <w:r w:rsidRPr="005B317A">
        <w:rPr>
          <w:rFonts w:ascii="Times New Roman" w:eastAsia="Times New Roman" w:hAnsi="Times New Roman" w:cs="Times New Roman"/>
          <w:iCs/>
          <w:lang w:eastAsia="pl-PL"/>
        </w:rPr>
        <w:t>parametrach</w:t>
      </w:r>
      <w:r w:rsidRPr="005B317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5B317A">
        <w:rPr>
          <w:rFonts w:ascii="Times New Roman" w:eastAsia="Times New Roman" w:hAnsi="Times New Roman" w:cs="Times New Roman"/>
          <w:lang w:eastAsia="pl-PL"/>
        </w:rPr>
        <w:t xml:space="preserve">technicznych od samochodu będącego przedmiotem umowy. </w:t>
      </w:r>
    </w:p>
    <w:p w:rsidR="00C53AC6" w:rsidRPr="005B317A" w:rsidRDefault="00C53AC6" w:rsidP="00C53AC6">
      <w:pPr>
        <w:numPr>
          <w:ilvl w:val="1"/>
          <w:numId w:val="23"/>
        </w:numPr>
        <w:tabs>
          <w:tab w:val="clear" w:pos="144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Okres gwarancji ulega każdorazowo przedłużeniu o czas wystąpienia wady, czyli o czas liczony od dnia zgłoszenia wady przez Z</w:t>
      </w:r>
      <w:r w:rsidR="00406079" w:rsidRPr="005B317A">
        <w:rPr>
          <w:rFonts w:ascii="Times New Roman" w:eastAsia="Times New Roman" w:hAnsi="Times New Roman" w:cs="Times New Roman"/>
          <w:lang w:eastAsia="pl-PL"/>
        </w:rPr>
        <w:t>amawiającego</w:t>
      </w:r>
      <w:r w:rsidRPr="005B317A">
        <w:rPr>
          <w:rFonts w:ascii="Times New Roman" w:eastAsia="Times New Roman" w:hAnsi="Times New Roman" w:cs="Times New Roman"/>
          <w:lang w:eastAsia="pl-PL"/>
        </w:rPr>
        <w:t xml:space="preserve"> do dnia usunięcia wady.</w:t>
      </w:r>
    </w:p>
    <w:p w:rsidR="00C53AC6" w:rsidRPr="005B317A" w:rsidRDefault="00C53AC6" w:rsidP="00C53AC6">
      <w:pPr>
        <w:numPr>
          <w:ilvl w:val="0"/>
          <w:numId w:val="29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 xml:space="preserve">Wszelkie koszty związane z wykonaniem obowiązków gwarancyjnych ponosi Wykonawca. </w:t>
      </w:r>
    </w:p>
    <w:p w:rsidR="00C53AC6" w:rsidRPr="005B317A" w:rsidRDefault="00C53AC6" w:rsidP="00C53AC6">
      <w:pPr>
        <w:numPr>
          <w:ilvl w:val="0"/>
          <w:numId w:val="29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 xml:space="preserve">Wykonawca zapewnia, że usługi serwisowe świadczone będą przez osobę/osoby </w:t>
      </w:r>
      <w:r w:rsidRPr="005B317A">
        <w:rPr>
          <w:rFonts w:ascii="Times New Roman" w:eastAsia="Times New Roman" w:hAnsi="Times New Roman" w:cs="Times New Roman"/>
          <w:lang w:eastAsia="pl-PL"/>
        </w:rPr>
        <w:br/>
        <w:t>o odpowiednich kwalifikacjach i doświadczeniu.</w:t>
      </w:r>
    </w:p>
    <w:p w:rsidR="00406079" w:rsidRPr="005B317A" w:rsidRDefault="00C53AC6" w:rsidP="00406079">
      <w:pPr>
        <w:numPr>
          <w:ilvl w:val="0"/>
          <w:numId w:val="29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Z</w:t>
      </w:r>
      <w:r w:rsidR="00406079" w:rsidRPr="005B317A">
        <w:rPr>
          <w:rFonts w:ascii="Times New Roman" w:eastAsia="Times New Roman" w:hAnsi="Times New Roman" w:cs="Times New Roman"/>
          <w:lang w:eastAsia="pl-PL"/>
        </w:rPr>
        <w:t>amawiający</w:t>
      </w:r>
      <w:r w:rsidRPr="005B317A">
        <w:rPr>
          <w:rFonts w:ascii="Times New Roman" w:eastAsia="Times New Roman" w:hAnsi="Times New Roman" w:cs="Times New Roman"/>
          <w:lang w:eastAsia="pl-PL"/>
        </w:rPr>
        <w:t xml:space="preserve"> może dochodzić roszczeń wynikających z gwarancji także po upływie okresu gwarancji, jeżeli dokonał zgłoszenia wady przed jego upływem.</w:t>
      </w:r>
    </w:p>
    <w:p w:rsidR="00C53AC6" w:rsidRPr="005B317A" w:rsidRDefault="00C53AC6" w:rsidP="00406079">
      <w:pPr>
        <w:numPr>
          <w:ilvl w:val="0"/>
          <w:numId w:val="29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Z</w:t>
      </w:r>
      <w:r w:rsidR="00406079" w:rsidRPr="005B317A">
        <w:rPr>
          <w:rFonts w:ascii="Times New Roman" w:eastAsia="Times New Roman" w:hAnsi="Times New Roman" w:cs="Times New Roman"/>
          <w:lang w:eastAsia="pl-PL"/>
        </w:rPr>
        <w:t>amawiający</w:t>
      </w:r>
      <w:r w:rsidRPr="005B317A">
        <w:rPr>
          <w:rFonts w:ascii="Times New Roman" w:eastAsia="Times New Roman" w:hAnsi="Times New Roman" w:cs="Times New Roman"/>
          <w:lang w:eastAsia="pl-PL"/>
        </w:rPr>
        <w:t xml:space="preserve"> może wykonywać uprawnienia z tytułu gwarancji niezależnie od uprawnień z tytułu rękojmi za wady fizyczne przedmiotu umowy.</w:t>
      </w:r>
    </w:p>
    <w:p w:rsidR="00C53AC6" w:rsidRPr="005B317A" w:rsidRDefault="00C53AC6" w:rsidP="00C53AC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53AC6" w:rsidRPr="005B317A" w:rsidRDefault="00C53AC6" w:rsidP="00CD76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B317A">
        <w:rPr>
          <w:rFonts w:ascii="Times New Roman" w:eastAsia="Times New Roman" w:hAnsi="Times New Roman" w:cs="Times New Roman"/>
          <w:b/>
          <w:lang w:eastAsia="pl-PL"/>
        </w:rPr>
        <w:t>§5</w:t>
      </w:r>
    </w:p>
    <w:p w:rsidR="00C53AC6" w:rsidRPr="005B317A" w:rsidRDefault="00C53AC6" w:rsidP="00C53AC6">
      <w:pPr>
        <w:numPr>
          <w:ilvl w:val="0"/>
          <w:numId w:val="27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val="x-none"/>
        </w:rPr>
      </w:pPr>
      <w:r w:rsidRPr="005B317A">
        <w:rPr>
          <w:rFonts w:ascii="Times New Roman" w:eastAsia="Calibri" w:hAnsi="Times New Roman" w:cs="Times New Roman"/>
          <w:lang w:val="x-none"/>
        </w:rPr>
        <w:t xml:space="preserve">Strony ustalają wynagrodzenie za wykonanie przedmiotu niniejszej umowy w kwocie </w:t>
      </w:r>
      <w:r w:rsidRPr="005B317A">
        <w:rPr>
          <w:rFonts w:ascii="Times New Roman" w:eastAsia="Calibri" w:hAnsi="Times New Roman" w:cs="Times New Roman"/>
          <w:b/>
        </w:rPr>
        <w:t>………………………………....</w:t>
      </w:r>
      <w:r w:rsidRPr="005B317A">
        <w:rPr>
          <w:rFonts w:ascii="Times New Roman" w:eastAsia="Calibri" w:hAnsi="Times New Roman" w:cs="Times New Roman"/>
          <w:b/>
          <w:lang w:val="x-none"/>
        </w:rPr>
        <w:t xml:space="preserve">zł brutto </w:t>
      </w:r>
      <w:r w:rsidRPr="005B317A">
        <w:rPr>
          <w:rFonts w:ascii="Times New Roman" w:eastAsia="Calibri" w:hAnsi="Times New Roman" w:cs="Times New Roman"/>
          <w:lang w:val="x-none"/>
        </w:rPr>
        <w:t>(słownie:</w:t>
      </w:r>
      <w:r w:rsidRPr="005B317A">
        <w:rPr>
          <w:rFonts w:ascii="Times New Roman" w:eastAsia="Calibri" w:hAnsi="Times New Roman" w:cs="Times New Roman"/>
        </w:rPr>
        <w:t xml:space="preserve"> ……………………………….. 00</w:t>
      </w:r>
      <w:r w:rsidRPr="005B317A">
        <w:rPr>
          <w:rFonts w:ascii="Times New Roman" w:eastAsia="Calibri" w:hAnsi="Times New Roman" w:cs="Times New Roman"/>
          <w:lang w:val="x-none"/>
        </w:rPr>
        <w:t>/100).</w:t>
      </w:r>
    </w:p>
    <w:p w:rsidR="00C53AC6" w:rsidRPr="005B317A" w:rsidRDefault="00C53AC6" w:rsidP="00C53AC6">
      <w:pPr>
        <w:numPr>
          <w:ilvl w:val="0"/>
          <w:numId w:val="27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val="x-none"/>
        </w:rPr>
      </w:pPr>
      <w:r w:rsidRPr="005B317A">
        <w:rPr>
          <w:rFonts w:ascii="Times New Roman" w:eastAsia="Calibri" w:hAnsi="Times New Roman" w:cs="Times New Roman"/>
          <w:lang w:val="x-none"/>
        </w:rPr>
        <w:t xml:space="preserve">Zapłata wynagrodzenia, o którym mowa w ust. 1 nastąpi przelewem na rachunek Wykonawcy wskazany w fakturze w ciągu </w:t>
      </w:r>
      <w:r w:rsidRPr="005B317A">
        <w:rPr>
          <w:rFonts w:ascii="Times New Roman" w:eastAsia="Calibri" w:hAnsi="Times New Roman" w:cs="Times New Roman"/>
        </w:rPr>
        <w:t>30</w:t>
      </w:r>
      <w:r w:rsidRPr="005B317A">
        <w:rPr>
          <w:rFonts w:ascii="Times New Roman" w:eastAsia="Calibri" w:hAnsi="Times New Roman" w:cs="Times New Roman"/>
          <w:lang w:val="x-none"/>
        </w:rPr>
        <w:t xml:space="preserve"> dni od dnia otrzymania prawidłowo wystawionej faktury przez Zamawiającego. </w:t>
      </w:r>
      <w:r w:rsidRPr="005B317A">
        <w:rPr>
          <w:rFonts w:ascii="Times New Roman" w:eastAsia="Calibri" w:hAnsi="Times New Roman" w:cs="Times New Roman"/>
        </w:rPr>
        <w:t xml:space="preserve">Wystawienie faktury VAT nastąpi nie wcześniej niż z chwilą przyjęcia przedmiotu umowy bez zastrzeżeń przez obie strony umowy. </w:t>
      </w:r>
    </w:p>
    <w:p w:rsidR="00C53AC6" w:rsidRPr="005B317A" w:rsidRDefault="00C53AC6" w:rsidP="00C53AC6">
      <w:pPr>
        <w:numPr>
          <w:ilvl w:val="0"/>
          <w:numId w:val="27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val="x-none"/>
        </w:rPr>
      </w:pPr>
      <w:r w:rsidRPr="005B317A">
        <w:rPr>
          <w:rFonts w:ascii="Times New Roman" w:eastAsia="Arial Unicode MS" w:hAnsi="Times New Roman" w:cs="Times New Roman"/>
          <w:color w:val="000000"/>
          <w:u w:color="000000"/>
          <w:bdr w:val="nil"/>
          <w:lang w:eastAsia="pl-PL"/>
        </w:rPr>
        <w:t>Wykonawca bez pisemnej zgody Zamawiającego nie może dokonać cesji wierzytelności należności wynikających z realizacji niniejszej umowy na banki, firmy ubezpieczeniowe, inne podmioty gospodarcze czy osoby fizyczne lub prawne</w:t>
      </w:r>
    </w:p>
    <w:p w:rsidR="00C53AC6" w:rsidRPr="005B317A" w:rsidRDefault="00C53AC6" w:rsidP="00C53AC6">
      <w:pPr>
        <w:numPr>
          <w:ilvl w:val="0"/>
          <w:numId w:val="27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Calibri" w:hAnsi="Times New Roman" w:cs="Times New Roman"/>
          <w:lang w:val="x-none"/>
        </w:rPr>
        <w:t>Wykonawca wystawi fakturę na następujące</w:t>
      </w:r>
      <w:r w:rsidRPr="005B317A">
        <w:rPr>
          <w:rFonts w:ascii="Times New Roman" w:eastAsia="Calibri" w:hAnsi="Times New Roman" w:cs="Times New Roman"/>
        </w:rPr>
        <w:t xml:space="preserve"> dane</w:t>
      </w:r>
      <w:r w:rsidRPr="005B317A">
        <w:rPr>
          <w:rFonts w:ascii="Times New Roman" w:eastAsia="Calibri" w:hAnsi="Times New Roman" w:cs="Times New Roman"/>
          <w:lang w:val="x-none"/>
        </w:rPr>
        <w:t xml:space="preserve">: </w:t>
      </w:r>
    </w:p>
    <w:p w:rsidR="00C53AC6" w:rsidRPr="005B317A" w:rsidRDefault="00C53AC6" w:rsidP="00C53AC6">
      <w:pPr>
        <w:autoSpaceDE w:val="0"/>
        <w:spacing w:after="99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B317A">
        <w:rPr>
          <w:rFonts w:ascii="Times New Roman" w:eastAsia="Calibri" w:hAnsi="Times New Roman" w:cs="Times New Roman"/>
        </w:rPr>
        <w:t xml:space="preserve">NABYWCA: </w:t>
      </w:r>
      <w:r w:rsidRPr="005B317A">
        <w:rPr>
          <w:rFonts w:ascii="Times New Roman" w:eastAsia="Times New Roman" w:hAnsi="Times New Roman" w:cs="Times New Roman"/>
          <w:color w:val="000000"/>
          <w:lang w:eastAsia="pl-PL"/>
        </w:rPr>
        <w:t>Gmina Miejska Zawidów, ul. Plac Zwycięstwa 21/22, 59-970 Zawidów NIP: 615-18-06-715</w:t>
      </w:r>
    </w:p>
    <w:p w:rsidR="00C53AC6" w:rsidRPr="005B317A" w:rsidRDefault="00C53AC6" w:rsidP="00C53AC6">
      <w:pPr>
        <w:autoSpaceDE w:val="0"/>
        <w:spacing w:after="99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B317A">
        <w:rPr>
          <w:rFonts w:ascii="Times New Roman" w:eastAsia="Times New Roman" w:hAnsi="Times New Roman" w:cs="Times New Roman"/>
          <w:color w:val="000000"/>
          <w:lang w:eastAsia="pl-PL"/>
        </w:rPr>
        <w:t>ODBIORCA: Urząd Miejski w Zawidowie ul. Plac Zwycięstwa 21/22, 59-970 Zawidów</w:t>
      </w:r>
    </w:p>
    <w:p w:rsidR="00C53AC6" w:rsidRPr="005B317A" w:rsidRDefault="00C53AC6" w:rsidP="00C53AC6">
      <w:pPr>
        <w:autoSpaceDE w:val="0"/>
        <w:spacing w:after="99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53AC6" w:rsidRPr="005B317A" w:rsidRDefault="00C53AC6" w:rsidP="00CD76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B317A">
        <w:rPr>
          <w:rFonts w:ascii="Times New Roman" w:eastAsia="Times New Roman" w:hAnsi="Times New Roman" w:cs="Times New Roman"/>
          <w:b/>
          <w:lang w:eastAsia="pl-PL"/>
        </w:rPr>
        <w:t>§6</w:t>
      </w:r>
    </w:p>
    <w:p w:rsidR="00C53AC6" w:rsidRPr="005B317A" w:rsidRDefault="00C53AC6" w:rsidP="00C53AC6">
      <w:pPr>
        <w:numPr>
          <w:ilvl w:val="0"/>
          <w:numId w:val="25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Zamawiającemu przysługuje prawo naliczenia kar umownych w przypadku:</w:t>
      </w:r>
    </w:p>
    <w:p w:rsidR="00C53AC6" w:rsidRPr="005B317A" w:rsidRDefault="00C53AC6" w:rsidP="00C53AC6">
      <w:pPr>
        <w:numPr>
          <w:ilvl w:val="0"/>
          <w:numId w:val="2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niezrealizowania przez Wykonawcę przedmiotu niniejszej umowy w terminie określonym w §</w:t>
      </w:r>
      <w:r w:rsidR="00496B6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B317A">
        <w:rPr>
          <w:rFonts w:ascii="Times New Roman" w:eastAsia="Times New Roman" w:hAnsi="Times New Roman" w:cs="Times New Roman"/>
          <w:lang w:eastAsia="pl-PL"/>
        </w:rPr>
        <w:t xml:space="preserve">8 – w wysokości 0,3% wynagrodzenia umownego brutto określonego </w:t>
      </w:r>
      <w:r w:rsidRPr="005B317A">
        <w:rPr>
          <w:rFonts w:ascii="Times New Roman" w:eastAsia="Times New Roman" w:hAnsi="Times New Roman" w:cs="Times New Roman"/>
          <w:lang w:eastAsia="pl-PL"/>
        </w:rPr>
        <w:br/>
        <w:t>w §</w:t>
      </w:r>
      <w:r w:rsidR="00496B6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B317A">
        <w:rPr>
          <w:rFonts w:ascii="Times New Roman" w:eastAsia="Times New Roman" w:hAnsi="Times New Roman" w:cs="Times New Roman"/>
          <w:lang w:eastAsia="pl-PL"/>
        </w:rPr>
        <w:t>5 ust. 1 niniejszej umowy, licząc za każdy dzień opóźnienia, do dnia zrealizowania dostawy,</w:t>
      </w:r>
    </w:p>
    <w:p w:rsidR="00C53AC6" w:rsidRPr="005B317A" w:rsidRDefault="00C53AC6" w:rsidP="00C53AC6">
      <w:pPr>
        <w:numPr>
          <w:ilvl w:val="0"/>
          <w:numId w:val="2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niedotrzymania terminu:</w:t>
      </w:r>
    </w:p>
    <w:p w:rsidR="00C53AC6" w:rsidRPr="005B317A" w:rsidRDefault="00C53AC6" w:rsidP="00C53AC6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przekazania dokumentów, o którym mowa w §</w:t>
      </w:r>
      <w:r w:rsidR="00496B6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B317A">
        <w:rPr>
          <w:rFonts w:ascii="Times New Roman" w:eastAsia="Times New Roman" w:hAnsi="Times New Roman" w:cs="Times New Roman"/>
          <w:lang w:eastAsia="pl-PL"/>
        </w:rPr>
        <w:t>2 ust. 2 umowy,</w:t>
      </w:r>
    </w:p>
    <w:p w:rsidR="00C53AC6" w:rsidRPr="005B317A" w:rsidRDefault="00C53AC6" w:rsidP="00C53AC6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usunięcia wad stwierdzonych przy odbiorze samochodu, o którym mowa w §</w:t>
      </w:r>
      <w:r w:rsidR="00496B6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B317A">
        <w:rPr>
          <w:rFonts w:ascii="Times New Roman" w:eastAsia="Times New Roman" w:hAnsi="Times New Roman" w:cs="Times New Roman"/>
          <w:lang w:eastAsia="pl-PL"/>
        </w:rPr>
        <w:t>3 ust. 4 umowy,</w:t>
      </w:r>
    </w:p>
    <w:p w:rsidR="00C53AC6" w:rsidRPr="005B317A" w:rsidRDefault="00C53AC6" w:rsidP="00C53AC6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naprawy gwarancyjnej, o którym mowa w §</w:t>
      </w:r>
      <w:r w:rsidR="00496B6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B317A">
        <w:rPr>
          <w:rFonts w:ascii="Times New Roman" w:eastAsia="Times New Roman" w:hAnsi="Times New Roman" w:cs="Times New Roman"/>
          <w:lang w:eastAsia="pl-PL"/>
        </w:rPr>
        <w:t xml:space="preserve">4 ust. </w:t>
      </w:r>
      <w:r w:rsidR="00496B69">
        <w:rPr>
          <w:rFonts w:ascii="Times New Roman" w:eastAsia="Times New Roman" w:hAnsi="Times New Roman" w:cs="Times New Roman"/>
          <w:lang w:eastAsia="pl-PL"/>
        </w:rPr>
        <w:t>3</w:t>
      </w:r>
      <w:r w:rsidRPr="005B317A">
        <w:rPr>
          <w:rFonts w:ascii="Times New Roman" w:eastAsia="Times New Roman" w:hAnsi="Times New Roman" w:cs="Times New Roman"/>
          <w:lang w:eastAsia="pl-PL"/>
        </w:rPr>
        <w:t xml:space="preserve"> umowy, </w:t>
      </w:r>
    </w:p>
    <w:p w:rsidR="00C53AC6" w:rsidRPr="005B317A" w:rsidRDefault="00C53AC6" w:rsidP="00C53AC6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 xml:space="preserve">przekazania Zamawiającemu na czas naprawy samochodu – pojazdu zastępczego, </w:t>
      </w:r>
      <w:r w:rsidRPr="005B317A">
        <w:rPr>
          <w:rFonts w:ascii="Times New Roman" w:eastAsia="Times New Roman" w:hAnsi="Times New Roman" w:cs="Times New Roman"/>
          <w:lang w:eastAsia="pl-PL"/>
        </w:rPr>
        <w:br/>
        <w:t>o którym mowa w §</w:t>
      </w:r>
      <w:r w:rsidR="00496B6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B317A">
        <w:rPr>
          <w:rFonts w:ascii="Times New Roman" w:eastAsia="Times New Roman" w:hAnsi="Times New Roman" w:cs="Times New Roman"/>
          <w:lang w:eastAsia="pl-PL"/>
        </w:rPr>
        <w:t xml:space="preserve">4 ust. </w:t>
      </w:r>
      <w:r w:rsidR="00496B69">
        <w:rPr>
          <w:rFonts w:ascii="Times New Roman" w:eastAsia="Times New Roman" w:hAnsi="Times New Roman" w:cs="Times New Roman"/>
          <w:lang w:eastAsia="pl-PL"/>
        </w:rPr>
        <w:t>4</w:t>
      </w:r>
      <w:r w:rsidRPr="005B317A">
        <w:rPr>
          <w:rFonts w:ascii="Times New Roman" w:eastAsia="Times New Roman" w:hAnsi="Times New Roman" w:cs="Times New Roman"/>
          <w:lang w:eastAsia="pl-PL"/>
        </w:rPr>
        <w:t xml:space="preserve"> umowy, </w:t>
      </w:r>
    </w:p>
    <w:p w:rsidR="00C53AC6" w:rsidRPr="005B317A" w:rsidRDefault="00C53AC6" w:rsidP="00C53AC6">
      <w:pPr>
        <w:spacing w:after="0" w:line="276" w:lineRule="auto"/>
        <w:ind w:left="927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w wysokości 200,00 zł brutto, licząc za każdy dzień opóźnienia,</w:t>
      </w:r>
    </w:p>
    <w:p w:rsidR="00C53AC6" w:rsidRPr="005B317A" w:rsidRDefault="00C53AC6" w:rsidP="00C53AC6">
      <w:pPr>
        <w:numPr>
          <w:ilvl w:val="0"/>
          <w:numId w:val="2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rozwiązania umowy z przyczyn leżących po stronie Wykonawcy - w wysokości 10% wynagrodzenia umownego brutto określonego w §</w:t>
      </w:r>
      <w:r w:rsidR="00496B6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B317A">
        <w:rPr>
          <w:rFonts w:ascii="Times New Roman" w:eastAsia="Times New Roman" w:hAnsi="Times New Roman" w:cs="Times New Roman"/>
          <w:lang w:eastAsia="pl-PL"/>
        </w:rPr>
        <w:t xml:space="preserve">5 ust. 1 niniejszej umowy. </w:t>
      </w:r>
    </w:p>
    <w:p w:rsidR="00C53AC6" w:rsidRPr="005B317A" w:rsidRDefault="00C53AC6" w:rsidP="00C53AC6">
      <w:pPr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Zapłata kary umownej nie wyklucza możliwości dochodzenia przez Zamawiającego odszkodowania przewyższającego wysokość kary umownej na zasadach ogólnych.</w:t>
      </w:r>
    </w:p>
    <w:p w:rsidR="002D7BD7" w:rsidRPr="005B317A" w:rsidRDefault="002D7BD7" w:rsidP="002D7BD7">
      <w:pPr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Zamawiający ma prawo kumulowania prawa odstąpienia wraz z karą przysługującą za to odstąpienie lub z prawem naliczenia kary umownej za zwłokę.</w:t>
      </w:r>
    </w:p>
    <w:p w:rsidR="002D7BD7" w:rsidRPr="005B317A" w:rsidRDefault="002D7BD7" w:rsidP="002D7BD7">
      <w:pPr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Jeżeli kara umowna z któregokolwiek wymienionego w Umowie tytułu nie pokrywa poniesionej szkody, strona która poniosła szkodę może dochodzić odszkodowania uzupełniającego, dokumentując swoje roszczenie wyliczeniem rzeczywiście poniesionych szkód oraz ich ścisłym związkiem z niewykonaniem lub nienależytym wykonaniem danego zobowiązania Umowy przez stronę drugą, na zasadach ogólnych Kodeksu cywilnego.</w:t>
      </w:r>
    </w:p>
    <w:p w:rsidR="002D7BD7" w:rsidRPr="005B317A" w:rsidRDefault="002D7BD7" w:rsidP="002D7BD7">
      <w:pPr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Kara umowna powinna być zapłacona przez stronę, która naruszyła postanowienia Umowy, w terminie 14 dni od daty wystąpienia przez stronę drugą z żądaniem zapłaty. Zamawiający w razie opóźnienia w zapłacie kary ma prawo pokrycia jej w pierwszej kolejności z wynagrodzenia należnego Wykonawcy, a następnie z zabezpieczenia należytego wykonania Umowy na co Wykonawca wyraża zgodę, a w razie braku wynagrodzenia należnego Wykonawcy bądź zabezpieczenia dochodzić na drodze sądowej. Wykonawca w przypadku zwłoki Zamawiającego może dochodzić zapłaty na drodze sądowej.</w:t>
      </w:r>
    </w:p>
    <w:p w:rsidR="002D7BD7" w:rsidRPr="005B317A" w:rsidRDefault="002D7BD7" w:rsidP="002D7BD7">
      <w:pPr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lastRenderedPageBreak/>
        <w:t>Wykonawca nie może odmówić usunięcia wad bez względu na wysokość związanych z tym kosztów.</w:t>
      </w:r>
    </w:p>
    <w:p w:rsidR="002D7BD7" w:rsidRPr="005B317A" w:rsidRDefault="002D7BD7" w:rsidP="002D7BD7">
      <w:pPr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Zamawiający może usunąć w zastępstwie Wykonawcy i na jego koszt i ryzyko wady nie usunięte w wyznaczonym terminie bez uzyskiwania zgody sądu powszechnego.</w:t>
      </w:r>
    </w:p>
    <w:p w:rsidR="00C53AC6" w:rsidRPr="005B317A" w:rsidRDefault="00C53AC6" w:rsidP="00C53AC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53AC6" w:rsidRPr="005B317A" w:rsidRDefault="00C53AC6" w:rsidP="00CD76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B317A">
        <w:rPr>
          <w:rFonts w:ascii="Times New Roman" w:eastAsia="Times New Roman" w:hAnsi="Times New Roman" w:cs="Times New Roman"/>
          <w:b/>
          <w:lang w:eastAsia="pl-PL"/>
        </w:rPr>
        <w:t>§7</w:t>
      </w:r>
    </w:p>
    <w:p w:rsidR="00C53AC6" w:rsidRPr="00496B69" w:rsidRDefault="00C53AC6" w:rsidP="00496B6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96B69">
        <w:rPr>
          <w:rFonts w:ascii="Times New Roman" w:eastAsia="Times New Roman" w:hAnsi="Times New Roman" w:cs="Times New Roman"/>
          <w:lang w:eastAsia="pl-PL"/>
        </w:rPr>
        <w:t>Oprócz wypadków wymienionych w ustawie z dnia 23 kwietnia 1964 r. Kodeks cywilny</w:t>
      </w:r>
      <w:r w:rsidR="00496B69" w:rsidRPr="00496B6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96B69">
        <w:rPr>
          <w:rFonts w:ascii="Times New Roman" w:eastAsia="Times New Roman" w:hAnsi="Times New Roman" w:cs="Times New Roman"/>
          <w:lang w:eastAsia="pl-PL"/>
        </w:rPr>
        <w:t>(Dz. U. z 201</w:t>
      </w:r>
      <w:r w:rsidR="00496B69" w:rsidRPr="00496B69">
        <w:rPr>
          <w:rFonts w:ascii="Times New Roman" w:eastAsia="Times New Roman" w:hAnsi="Times New Roman" w:cs="Times New Roman"/>
          <w:lang w:eastAsia="pl-PL"/>
        </w:rPr>
        <w:t>9</w:t>
      </w:r>
      <w:r w:rsidRPr="00496B69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496B69" w:rsidRPr="00496B69">
        <w:rPr>
          <w:rFonts w:ascii="Times New Roman" w:eastAsia="Times New Roman" w:hAnsi="Times New Roman" w:cs="Times New Roman"/>
          <w:lang w:eastAsia="pl-PL"/>
        </w:rPr>
        <w:t>1145</w:t>
      </w:r>
      <w:r w:rsidRPr="00496B69">
        <w:rPr>
          <w:rFonts w:ascii="Times New Roman" w:eastAsia="Times New Roman" w:hAnsi="Times New Roman" w:cs="Times New Roman"/>
          <w:lang w:eastAsia="pl-PL"/>
        </w:rPr>
        <w:t>.), Zamawiającemu przysługuje prawo</w:t>
      </w:r>
      <w:r w:rsidR="00496B69" w:rsidRPr="00496B6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96B69">
        <w:rPr>
          <w:rFonts w:ascii="Times New Roman" w:eastAsia="Times New Roman" w:hAnsi="Times New Roman" w:cs="Times New Roman"/>
          <w:lang w:eastAsia="pl-PL"/>
        </w:rPr>
        <w:t>odstąpienia od umowy w następujących sytuacjach:</w:t>
      </w:r>
    </w:p>
    <w:p w:rsidR="00C53AC6" w:rsidRPr="005B317A" w:rsidRDefault="00C53AC6" w:rsidP="00C53AC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w razie wystąpienia istotnej zmiany okoliczności, powodującej, że wykonanie umowy</w:t>
      </w:r>
    </w:p>
    <w:p w:rsidR="00C53AC6" w:rsidRPr="005B317A" w:rsidRDefault="00C53AC6" w:rsidP="00C53A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nie leży w interesie publicznym, czego nie można było przewidzieć w chwili zawarcia</w:t>
      </w:r>
    </w:p>
    <w:p w:rsidR="00C53AC6" w:rsidRPr="005B317A" w:rsidRDefault="00C53AC6" w:rsidP="00C53A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umowy; odstąpienie od umowy w tym wypadku może nastąpić w terminie 30 dni</w:t>
      </w:r>
    </w:p>
    <w:p w:rsidR="00C53AC6" w:rsidRPr="005B317A" w:rsidRDefault="00C53AC6" w:rsidP="00C53A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od powzięcia wiadomości o powyższych okolicznościach,</w:t>
      </w:r>
    </w:p>
    <w:p w:rsidR="00C53AC6" w:rsidRPr="005B317A" w:rsidRDefault="00C53AC6" w:rsidP="00C53AC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opóźnienie w wykonaniu przedmiotu niniejszej umowy trwa dłużej niż 5 dni,</w:t>
      </w:r>
    </w:p>
    <w:p w:rsidR="00C53AC6" w:rsidRPr="005B317A" w:rsidRDefault="00C53AC6" w:rsidP="00C53AC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opóźnienie w usunięciu wad, o których mowa §3 ust. 6  niniejszej umowy trwa dłużej niż 5 dni,</w:t>
      </w:r>
    </w:p>
    <w:p w:rsidR="00C53AC6" w:rsidRPr="005B317A" w:rsidRDefault="00C53AC6" w:rsidP="00C53AC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opóźnienie w przekazaniu dokumentów, o których mowa w §2 ust. 2 niniejszej umowy trwa dłużej niż 5 dni</w:t>
      </w:r>
    </w:p>
    <w:p w:rsidR="00C53AC6" w:rsidRPr="005B317A" w:rsidRDefault="00C53AC6" w:rsidP="00C53AC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 xml:space="preserve">nie przekazania Zamawiającemu przedmiotu umowy w terminie do dnia </w:t>
      </w:r>
      <w:r w:rsidR="00496B69">
        <w:rPr>
          <w:rFonts w:ascii="Times New Roman" w:eastAsia="Times New Roman" w:hAnsi="Times New Roman" w:cs="Times New Roman"/>
          <w:lang w:eastAsia="pl-PL"/>
        </w:rPr>
        <w:t>15.11.2020 r.</w:t>
      </w:r>
    </w:p>
    <w:p w:rsidR="00C53AC6" w:rsidRPr="00496B69" w:rsidRDefault="00C53AC6" w:rsidP="00496B6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96B69">
        <w:rPr>
          <w:rFonts w:ascii="Times New Roman" w:eastAsia="Times New Roman" w:hAnsi="Times New Roman" w:cs="Times New Roman"/>
          <w:lang w:eastAsia="pl-PL"/>
        </w:rPr>
        <w:t>Odstąpienie od umowy następuje w formie pisemnej i powinno zawierać uzasadnienie.</w:t>
      </w:r>
    </w:p>
    <w:p w:rsidR="00C53AC6" w:rsidRPr="00496B69" w:rsidRDefault="00C53AC6" w:rsidP="00496B6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96B69">
        <w:rPr>
          <w:rFonts w:ascii="Times New Roman" w:eastAsia="Times New Roman" w:hAnsi="Times New Roman" w:cs="Times New Roman"/>
          <w:lang w:eastAsia="pl-PL"/>
        </w:rPr>
        <w:t xml:space="preserve">Odstąpienie od umowy w sytuacjach wskazanych w umowie nastąpić może w terminie 30 dni od </w:t>
      </w:r>
      <w:r w:rsidR="00496B6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96B69">
        <w:rPr>
          <w:rFonts w:ascii="Times New Roman" w:eastAsia="Times New Roman" w:hAnsi="Times New Roman" w:cs="Times New Roman"/>
          <w:lang w:eastAsia="pl-PL"/>
        </w:rPr>
        <w:t>dnia powzięcia przez Zamawiającego informacji o podstawie do odstąpienia od umowy.</w:t>
      </w:r>
    </w:p>
    <w:p w:rsidR="00C53AC6" w:rsidRPr="005B317A" w:rsidRDefault="00C53AC6" w:rsidP="00C53A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53AC6" w:rsidRPr="005B317A" w:rsidRDefault="00C53AC6" w:rsidP="00CD7651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B317A">
        <w:rPr>
          <w:rFonts w:ascii="Times New Roman" w:eastAsia="Times New Roman" w:hAnsi="Times New Roman" w:cs="Times New Roman"/>
          <w:b/>
          <w:lang w:eastAsia="pl-PL"/>
        </w:rPr>
        <w:t>§8</w:t>
      </w:r>
    </w:p>
    <w:p w:rsidR="00C53AC6" w:rsidRPr="005B317A" w:rsidRDefault="00C53AC6" w:rsidP="00C53AC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 xml:space="preserve">Termin wykonania przedmiotu umowy: </w:t>
      </w:r>
      <w:r w:rsidRPr="005B317A">
        <w:rPr>
          <w:rFonts w:ascii="Times New Roman" w:eastAsia="Times New Roman" w:hAnsi="Times New Roman" w:cs="Times New Roman"/>
          <w:b/>
          <w:lang w:eastAsia="pl-PL"/>
        </w:rPr>
        <w:t>do 30 października 2020 r.</w:t>
      </w:r>
    </w:p>
    <w:p w:rsidR="00C53AC6" w:rsidRPr="005B317A" w:rsidRDefault="00C53AC6" w:rsidP="00C53A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53AC6" w:rsidRPr="005B317A" w:rsidRDefault="00C53AC6" w:rsidP="00C53AC6">
      <w:pPr>
        <w:tabs>
          <w:tab w:val="left" w:pos="91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B317A">
        <w:rPr>
          <w:rFonts w:ascii="Times New Roman" w:eastAsia="Times New Roman" w:hAnsi="Times New Roman" w:cs="Times New Roman"/>
          <w:b/>
          <w:lang w:eastAsia="pl-PL"/>
        </w:rPr>
        <w:t>§9</w:t>
      </w:r>
    </w:p>
    <w:p w:rsidR="00100F44" w:rsidRPr="005B317A" w:rsidRDefault="00100F44" w:rsidP="00100F44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5B317A">
        <w:rPr>
          <w:rFonts w:ascii="Times New Roman" w:eastAsia="Times New Roman" w:hAnsi="Times New Roman" w:cs="Times New Roman"/>
          <w:lang w:eastAsia="pl-PL"/>
        </w:rPr>
        <w:tab/>
        <w:t>Wszelkie zmiany Umowy, za wyjątkiem zastrzeżonych wyraźnie w umowie odstępstw, mogą nastąpić za zgodą stron wyrażoną w formie pisemnej w postaci aneksu do Umowy, pod rygorem nieważności.</w:t>
      </w:r>
    </w:p>
    <w:p w:rsidR="00100F44" w:rsidRPr="005B317A" w:rsidRDefault="00100F44" w:rsidP="00100F44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5B317A">
        <w:rPr>
          <w:rFonts w:ascii="Times New Roman" w:eastAsia="Times New Roman" w:hAnsi="Times New Roman" w:cs="Times New Roman"/>
          <w:lang w:eastAsia="pl-PL"/>
        </w:rPr>
        <w:tab/>
        <w:t>Spory wynikłe na tle realizacji niniejszej Umowy rozstrzygać będzie Sąd właściwy dla siedziby Zamawiającego.</w:t>
      </w:r>
    </w:p>
    <w:p w:rsidR="00100F44" w:rsidRPr="005B317A" w:rsidRDefault="00100F44" w:rsidP="00100F44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 xml:space="preserve">3. </w:t>
      </w:r>
      <w:r w:rsidRPr="005B317A">
        <w:rPr>
          <w:rFonts w:ascii="Times New Roman" w:eastAsia="Times New Roman" w:hAnsi="Times New Roman" w:cs="Times New Roman"/>
          <w:lang w:eastAsia="pl-PL"/>
        </w:rPr>
        <w:tab/>
        <w:t xml:space="preserve">W sprawach nieuregulowanych w niniejszej umowie mają zastosowanie przepisy </w:t>
      </w:r>
      <w:r w:rsidRPr="005B317A">
        <w:rPr>
          <w:rFonts w:ascii="Times New Roman" w:eastAsia="Times New Roman" w:hAnsi="Times New Roman" w:cs="Times New Roman"/>
          <w:iCs/>
          <w:lang w:eastAsia="pl-PL"/>
        </w:rPr>
        <w:t>Kodeksu cywilnego</w:t>
      </w:r>
      <w:r w:rsidRPr="005B317A">
        <w:rPr>
          <w:rFonts w:ascii="Times New Roman" w:eastAsia="Times New Roman" w:hAnsi="Times New Roman" w:cs="Times New Roman"/>
          <w:lang w:eastAsia="pl-PL"/>
        </w:rPr>
        <w:t>.</w:t>
      </w:r>
    </w:p>
    <w:p w:rsidR="00100F44" w:rsidRPr="005B317A" w:rsidRDefault="00100F44" w:rsidP="00100F4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4.</w:t>
      </w:r>
      <w:r w:rsidRPr="005B317A">
        <w:rPr>
          <w:rFonts w:ascii="Times New Roman" w:eastAsia="Times New Roman" w:hAnsi="Times New Roman" w:cs="Times New Roman"/>
          <w:lang w:eastAsia="pl-PL"/>
        </w:rPr>
        <w:tab/>
        <w:t xml:space="preserve">Wykonawca zobowiązuje się do utrzymania w tajemnicy wszelkich danych o Zamawiającym, oraz innych informacji jakie uzyskał w związku z realizacją niniejszej Umowy bez względu na sposób i formę utrwalenia i przekazania. </w:t>
      </w:r>
    </w:p>
    <w:p w:rsidR="00100F44" w:rsidRPr="005B317A" w:rsidRDefault="00100F44" w:rsidP="00100F44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 xml:space="preserve">5. </w:t>
      </w:r>
      <w:r w:rsidRPr="005B317A">
        <w:rPr>
          <w:rFonts w:ascii="Times New Roman" w:eastAsia="Times New Roman" w:hAnsi="Times New Roman" w:cs="Times New Roman"/>
          <w:lang w:eastAsia="pl-PL"/>
        </w:rPr>
        <w:tab/>
        <w:t>Umowę i załączniki sporządzono w 3 egzemplarzach, z przeznaczeniem: 2 egzemplarze dla Zamawiającego i 1 egz. dla Wykonawcy.</w:t>
      </w:r>
    </w:p>
    <w:p w:rsidR="00100F44" w:rsidRPr="005B317A" w:rsidRDefault="00100F44" w:rsidP="00100F4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100F44" w:rsidRPr="005B317A" w:rsidRDefault="00100F44" w:rsidP="00100F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100F44" w:rsidRPr="005B317A" w:rsidRDefault="00100F44" w:rsidP="00100F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 w:rsidRPr="005B317A">
        <w:rPr>
          <w:rFonts w:ascii="Times New Roman" w:eastAsia="Times New Roman" w:hAnsi="Times New Roman" w:cs="Times New Roman"/>
          <w:u w:val="single"/>
          <w:lang w:eastAsia="pl-PL"/>
        </w:rPr>
        <w:t>PODPISY:</w:t>
      </w:r>
    </w:p>
    <w:p w:rsidR="00100F44" w:rsidRPr="005B317A" w:rsidRDefault="00100F44" w:rsidP="00100F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00F44" w:rsidRPr="005B317A" w:rsidRDefault="00100F44" w:rsidP="00100F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B317A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5B317A">
        <w:rPr>
          <w:rFonts w:ascii="Times New Roman" w:eastAsia="Times New Roman" w:hAnsi="Times New Roman" w:cs="Times New Roman"/>
          <w:lang w:eastAsia="pl-PL"/>
        </w:rPr>
        <w:tab/>
      </w:r>
      <w:r w:rsidRPr="005B317A">
        <w:rPr>
          <w:rFonts w:ascii="Times New Roman" w:eastAsia="Times New Roman" w:hAnsi="Times New Roman" w:cs="Times New Roman"/>
          <w:lang w:eastAsia="pl-PL"/>
        </w:rPr>
        <w:tab/>
      </w:r>
      <w:r w:rsidRPr="005B317A">
        <w:rPr>
          <w:rFonts w:ascii="Times New Roman" w:eastAsia="Times New Roman" w:hAnsi="Times New Roman" w:cs="Times New Roman"/>
          <w:lang w:eastAsia="pl-PL"/>
        </w:rPr>
        <w:tab/>
      </w:r>
      <w:r w:rsidRPr="005B317A">
        <w:rPr>
          <w:rFonts w:ascii="Times New Roman" w:eastAsia="Times New Roman" w:hAnsi="Times New Roman" w:cs="Times New Roman"/>
          <w:lang w:eastAsia="pl-PL"/>
        </w:rPr>
        <w:tab/>
      </w:r>
      <w:r w:rsidRPr="005B317A">
        <w:rPr>
          <w:rFonts w:ascii="Times New Roman" w:eastAsia="Times New Roman" w:hAnsi="Times New Roman" w:cs="Times New Roman"/>
          <w:lang w:eastAsia="pl-PL"/>
        </w:rPr>
        <w:tab/>
      </w:r>
      <w:r w:rsidRPr="005B317A">
        <w:rPr>
          <w:rFonts w:ascii="Times New Roman" w:eastAsia="Times New Roman" w:hAnsi="Times New Roman" w:cs="Times New Roman"/>
          <w:lang w:eastAsia="pl-PL"/>
        </w:rPr>
        <w:tab/>
      </w:r>
      <w:r w:rsidRPr="005B317A">
        <w:rPr>
          <w:rFonts w:ascii="Times New Roman" w:eastAsia="Times New Roman" w:hAnsi="Times New Roman" w:cs="Times New Roman"/>
          <w:lang w:eastAsia="pl-PL"/>
        </w:rPr>
        <w:tab/>
      </w:r>
      <w:r w:rsidRPr="005B317A">
        <w:rPr>
          <w:rFonts w:ascii="Times New Roman" w:eastAsia="Times New Roman" w:hAnsi="Times New Roman" w:cs="Times New Roman"/>
          <w:lang w:eastAsia="pl-PL"/>
        </w:rPr>
        <w:tab/>
        <w:t>WYKONAWCA</w:t>
      </w:r>
    </w:p>
    <w:p w:rsidR="00100F44" w:rsidRPr="005B317A" w:rsidRDefault="00100F44" w:rsidP="00100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00F44" w:rsidRPr="005B317A" w:rsidRDefault="00100F44" w:rsidP="00100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00F44" w:rsidRPr="005B317A" w:rsidRDefault="00100F44" w:rsidP="00100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00F44" w:rsidRPr="005B317A" w:rsidRDefault="00100F44" w:rsidP="00100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B317A">
        <w:rPr>
          <w:rFonts w:ascii="Times New Roman" w:eastAsia="Times New Roman" w:hAnsi="Times New Roman" w:cs="Times New Roman"/>
          <w:lang w:eastAsia="pl-PL"/>
        </w:rPr>
        <w:t>KONTRASYGNATA</w:t>
      </w:r>
    </w:p>
    <w:p w:rsidR="00F37751" w:rsidRPr="005B317A" w:rsidRDefault="00F37751">
      <w:pPr>
        <w:rPr>
          <w:rFonts w:ascii="Times New Roman" w:hAnsi="Times New Roman" w:cs="Times New Roman"/>
        </w:rPr>
      </w:pPr>
    </w:p>
    <w:sectPr w:rsidR="00F37751" w:rsidRPr="005B317A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E59" w:rsidRDefault="00087E59" w:rsidP="00100F44">
      <w:pPr>
        <w:spacing w:after="0" w:line="240" w:lineRule="auto"/>
      </w:pPr>
      <w:r>
        <w:separator/>
      </w:r>
    </w:p>
  </w:endnote>
  <w:endnote w:type="continuationSeparator" w:id="0">
    <w:p w:rsidR="00087E59" w:rsidRDefault="00087E59" w:rsidP="0010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E59" w:rsidRDefault="00087E59" w:rsidP="00100F44">
      <w:pPr>
        <w:spacing w:after="0" w:line="240" w:lineRule="auto"/>
      </w:pPr>
      <w:r>
        <w:separator/>
      </w:r>
    </w:p>
  </w:footnote>
  <w:footnote w:type="continuationSeparator" w:id="0">
    <w:p w:rsidR="00087E59" w:rsidRDefault="00087E59" w:rsidP="0010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-142" w:hanging="36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9"/>
    <w:multiLevelType w:val="multilevel"/>
    <w:tmpl w:val="41049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1BA6BAC"/>
    <w:multiLevelType w:val="hybridMultilevel"/>
    <w:tmpl w:val="4D648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027BD"/>
    <w:multiLevelType w:val="hybridMultilevel"/>
    <w:tmpl w:val="706C5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B6133F"/>
    <w:multiLevelType w:val="hybridMultilevel"/>
    <w:tmpl w:val="A67C64F2"/>
    <w:name w:val="WW8Num4239422"/>
    <w:lvl w:ilvl="0" w:tplc="20F831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36290"/>
    <w:multiLevelType w:val="hybridMultilevel"/>
    <w:tmpl w:val="C902D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E58AC"/>
    <w:multiLevelType w:val="hybridMultilevel"/>
    <w:tmpl w:val="AF04C5EA"/>
    <w:lvl w:ilvl="0" w:tplc="57CEE2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793DAB"/>
    <w:multiLevelType w:val="hybridMultilevel"/>
    <w:tmpl w:val="2FA8A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5D534F"/>
    <w:multiLevelType w:val="hybridMultilevel"/>
    <w:tmpl w:val="2940EF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1B0AE2"/>
    <w:multiLevelType w:val="hybridMultilevel"/>
    <w:tmpl w:val="4838099E"/>
    <w:name w:val="WW8Num4239423"/>
    <w:lvl w:ilvl="0" w:tplc="83C0E8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753E2D4A">
      <w:start w:val="1"/>
      <w:numFmt w:val="decimal"/>
      <w:lvlText w:val="%2)"/>
      <w:lvlJc w:val="left"/>
      <w:pPr>
        <w:tabs>
          <w:tab w:val="num" w:pos="501"/>
        </w:tabs>
        <w:ind w:left="501" w:hanging="360"/>
      </w:pPr>
      <w:rPr>
        <w:rFonts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83715B"/>
    <w:multiLevelType w:val="hybridMultilevel"/>
    <w:tmpl w:val="C1E4F696"/>
    <w:lvl w:ilvl="0" w:tplc="A0D818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64471"/>
    <w:multiLevelType w:val="hybridMultilevel"/>
    <w:tmpl w:val="3D3EE8EA"/>
    <w:lvl w:ilvl="0" w:tplc="6486062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B6636"/>
    <w:multiLevelType w:val="multilevel"/>
    <w:tmpl w:val="5C5EF658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15" w15:restartNumberingAfterBreak="0">
    <w:nsid w:val="28CD0D6C"/>
    <w:multiLevelType w:val="hybridMultilevel"/>
    <w:tmpl w:val="71EAB362"/>
    <w:lvl w:ilvl="0" w:tplc="354A9F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A3F5D9A"/>
    <w:multiLevelType w:val="hybridMultilevel"/>
    <w:tmpl w:val="5B7E502E"/>
    <w:lvl w:ilvl="0" w:tplc="61CC2E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591FA8"/>
    <w:multiLevelType w:val="multilevel"/>
    <w:tmpl w:val="3F260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5C46D55"/>
    <w:multiLevelType w:val="hybridMultilevel"/>
    <w:tmpl w:val="62D4F3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134FD"/>
    <w:multiLevelType w:val="multilevel"/>
    <w:tmpl w:val="38A8036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–"/>
      <w:lvlJc w:val="left"/>
      <w:pPr>
        <w:tabs>
          <w:tab w:val="num" w:pos="2340"/>
        </w:tabs>
        <w:ind w:left="2264" w:hanging="284"/>
      </w:pPr>
      <w:rPr>
        <w:rFonts w:ascii="Times New Roman" w:hAnsi="Times New Roman" w:hint="default"/>
      </w:rPr>
    </w:lvl>
    <w:lvl w:ilvl="3">
      <w:start w:val="2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023EB3"/>
    <w:multiLevelType w:val="hybridMultilevel"/>
    <w:tmpl w:val="5B820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E1202"/>
    <w:multiLevelType w:val="hybridMultilevel"/>
    <w:tmpl w:val="6DFA8D24"/>
    <w:lvl w:ilvl="0" w:tplc="3DDECE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F061CBE"/>
    <w:multiLevelType w:val="hybridMultilevel"/>
    <w:tmpl w:val="04822784"/>
    <w:lvl w:ilvl="0" w:tplc="358C9E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9507DE"/>
    <w:multiLevelType w:val="hybridMultilevel"/>
    <w:tmpl w:val="1C2897CE"/>
    <w:lvl w:ilvl="0" w:tplc="28721924">
      <w:start w:val="1"/>
      <w:numFmt w:val="decimal"/>
      <w:lvlText w:val="%1)"/>
      <w:lvlJc w:val="left"/>
      <w:pPr>
        <w:tabs>
          <w:tab w:val="num" w:pos="4112"/>
        </w:tabs>
        <w:ind w:left="283" w:hanging="283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D027E94"/>
    <w:multiLevelType w:val="hybridMultilevel"/>
    <w:tmpl w:val="7AF6C2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ED219CD"/>
    <w:multiLevelType w:val="hybridMultilevel"/>
    <w:tmpl w:val="8C74BE6A"/>
    <w:lvl w:ilvl="0" w:tplc="6374E2D4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  <w:sz w:val="24"/>
        <w:szCs w:val="24"/>
      </w:rPr>
    </w:lvl>
    <w:lvl w:ilvl="1" w:tplc="32821760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3504"/>
        </w:tabs>
        <w:ind w:left="35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4224"/>
        </w:tabs>
        <w:ind w:left="42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944"/>
        </w:tabs>
        <w:ind w:left="49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664"/>
        </w:tabs>
        <w:ind w:left="56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</w:abstractNum>
  <w:abstractNum w:abstractNumId="26" w15:restartNumberingAfterBreak="0">
    <w:nsid w:val="50214772"/>
    <w:multiLevelType w:val="hybridMultilevel"/>
    <w:tmpl w:val="655A9B50"/>
    <w:lvl w:ilvl="0" w:tplc="C4C2F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AF20A7"/>
    <w:multiLevelType w:val="hybridMultilevel"/>
    <w:tmpl w:val="08DC6192"/>
    <w:lvl w:ilvl="0" w:tplc="D64E2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CD7B9D"/>
    <w:multiLevelType w:val="hybridMultilevel"/>
    <w:tmpl w:val="1D5E04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E33B99"/>
    <w:multiLevelType w:val="hybridMultilevel"/>
    <w:tmpl w:val="1F7C220C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CA90342"/>
    <w:multiLevelType w:val="hybridMultilevel"/>
    <w:tmpl w:val="38C2B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9162D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0E73A33"/>
    <w:multiLevelType w:val="hybridMultilevel"/>
    <w:tmpl w:val="3CF018B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17DC1"/>
    <w:multiLevelType w:val="hybridMultilevel"/>
    <w:tmpl w:val="D20C923A"/>
    <w:lvl w:ilvl="0" w:tplc="566855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A3D7280"/>
    <w:multiLevelType w:val="hybridMultilevel"/>
    <w:tmpl w:val="45AC4AC4"/>
    <w:lvl w:ilvl="0" w:tplc="28721924">
      <w:start w:val="1"/>
      <w:numFmt w:val="decimal"/>
      <w:lvlText w:val="%1)"/>
      <w:lvlJc w:val="left"/>
      <w:pPr>
        <w:tabs>
          <w:tab w:val="num" w:pos="4396"/>
        </w:tabs>
        <w:ind w:left="567" w:hanging="283"/>
      </w:pPr>
      <w:rPr>
        <w:b w:val="0"/>
        <w:i w:val="0"/>
      </w:rPr>
    </w:lvl>
    <w:lvl w:ilvl="1" w:tplc="F8C8C67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3A1449"/>
    <w:multiLevelType w:val="hybridMultilevel"/>
    <w:tmpl w:val="BDF61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25"/>
  </w:num>
  <w:num w:numId="8">
    <w:abstractNumId w:val="17"/>
  </w:num>
  <w:num w:numId="9">
    <w:abstractNumId w:val="3"/>
  </w:num>
  <w:num w:numId="10">
    <w:abstractNumId w:val="6"/>
  </w:num>
  <w:num w:numId="11">
    <w:abstractNumId w:val="11"/>
  </w:num>
  <w:num w:numId="12">
    <w:abstractNumId w:val="29"/>
  </w:num>
  <w:num w:numId="13">
    <w:abstractNumId w:val="24"/>
  </w:num>
  <w:num w:numId="14">
    <w:abstractNumId w:val="28"/>
  </w:num>
  <w:num w:numId="15">
    <w:abstractNumId w:val="7"/>
  </w:num>
  <w:num w:numId="16">
    <w:abstractNumId w:val="8"/>
  </w:num>
  <w:num w:numId="17">
    <w:abstractNumId w:val="16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33"/>
  </w:num>
  <w:num w:numId="21">
    <w:abstractNumId w:val="31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0"/>
  </w:num>
  <w:num w:numId="26">
    <w:abstractNumId w:val="12"/>
  </w:num>
  <w:num w:numId="27">
    <w:abstractNumId w:val="4"/>
  </w:num>
  <w:num w:numId="28">
    <w:abstractNumId w:val="21"/>
  </w:num>
  <w:num w:numId="29">
    <w:abstractNumId w:val="32"/>
  </w:num>
  <w:num w:numId="30">
    <w:abstractNumId w:val="18"/>
  </w:num>
  <w:num w:numId="31">
    <w:abstractNumId w:val="5"/>
  </w:num>
  <w:num w:numId="32">
    <w:abstractNumId w:val="22"/>
  </w:num>
  <w:num w:numId="33">
    <w:abstractNumId w:val="13"/>
  </w:num>
  <w:num w:numId="34">
    <w:abstractNumId w:val="10"/>
  </w:num>
  <w:num w:numId="35">
    <w:abstractNumId w:val="35"/>
  </w:num>
  <w:num w:numId="36">
    <w:abstractNumId w:val="34"/>
  </w:num>
  <w:num w:numId="37">
    <w:abstractNumId w:val="2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44"/>
    <w:rsid w:val="0007012F"/>
    <w:rsid w:val="00087E59"/>
    <w:rsid w:val="00100F44"/>
    <w:rsid w:val="001812C2"/>
    <w:rsid w:val="001B67C3"/>
    <w:rsid w:val="001C7C09"/>
    <w:rsid w:val="001D7205"/>
    <w:rsid w:val="002652BB"/>
    <w:rsid w:val="002D7BD7"/>
    <w:rsid w:val="00312CA8"/>
    <w:rsid w:val="003678E7"/>
    <w:rsid w:val="00406079"/>
    <w:rsid w:val="00454AE1"/>
    <w:rsid w:val="00496B69"/>
    <w:rsid w:val="005B317A"/>
    <w:rsid w:val="005C653A"/>
    <w:rsid w:val="00636C6B"/>
    <w:rsid w:val="00655062"/>
    <w:rsid w:val="00691CD8"/>
    <w:rsid w:val="006E3679"/>
    <w:rsid w:val="006E6F08"/>
    <w:rsid w:val="007272C9"/>
    <w:rsid w:val="007A6073"/>
    <w:rsid w:val="009627EE"/>
    <w:rsid w:val="009867AC"/>
    <w:rsid w:val="00B232EF"/>
    <w:rsid w:val="00B62409"/>
    <w:rsid w:val="00C53AC6"/>
    <w:rsid w:val="00CD7651"/>
    <w:rsid w:val="00D10A58"/>
    <w:rsid w:val="00D163EF"/>
    <w:rsid w:val="00D32078"/>
    <w:rsid w:val="00EE7F63"/>
    <w:rsid w:val="00F37751"/>
    <w:rsid w:val="00F73523"/>
    <w:rsid w:val="00FC4671"/>
    <w:rsid w:val="00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ED93"/>
  <w15:chartTrackingRefBased/>
  <w15:docId w15:val="{86A7ADEC-4E01-49BC-BB66-F3A1A903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100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F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00F4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2652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6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52BB"/>
    <w:rPr>
      <w:b/>
      <w:bCs/>
    </w:rPr>
  </w:style>
  <w:style w:type="character" w:styleId="Uwydatnienie">
    <w:name w:val="Emphasis"/>
    <w:basedOn w:val="Domylnaczcionkaakapitu"/>
    <w:uiPriority w:val="20"/>
    <w:qFormat/>
    <w:rsid w:val="002652BB"/>
    <w:rPr>
      <w:i/>
      <w:iCs/>
    </w:rPr>
  </w:style>
  <w:style w:type="character" w:styleId="Hipercze">
    <w:name w:val="Hyperlink"/>
    <w:basedOn w:val="Domylnaczcionkaakapitu"/>
    <w:uiPriority w:val="99"/>
    <w:unhideWhenUsed/>
    <w:rsid w:val="00B232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32EF"/>
    <w:rPr>
      <w:color w:val="605E5C"/>
      <w:shd w:val="clear" w:color="auto" w:fill="E1DFDD"/>
    </w:rPr>
  </w:style>
  <w:style w:type="paragraph" w:customStyle="1" w:styleId="Default">
    <w:name w:val="Default"/>
    <w:rsid w:val="001D7205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1D7205"/>
  </w:style>
  <w:style w:type="paragraph" w:styleId="Tekstdymka">
    <w:name w:val="Balloon Text"/>
    <w:basedOn w:val="Normalny"/>
    <w:link w:val="TekstdymkaZnak"/>
    <w:uiPriority w:val="99"/>
    <w:semiHidden/>
    <w:unhideWhenUsed/>
    <w:rsid w:val="00691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zawidow.e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ps@zawidow.eu" TargetMode="External"/><Relationship Id="rId12" Type="http://schemas.openxmlformats.org/officeDocument/2006/relationships/hyperlink" Target="mailto:iod@zawidow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rzad@zawidow.e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ps@zawidow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zawidow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12</Pages>
  <Words>4216</Words>
  <Characters>25298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Traczyk</dc:creator>
  <cp:keywords/>
  <dc:description/>
  <cp:lastModifiedBy>Anna Traczyk</cp:lastModifiedBy>
  <cp:revision>7</cp:revision>
  <cp:lastPrinted>2020-09-02T11:37:00Z</cp:lastPrinted>
  <dcterms:created xsi:type="dcterms:W3CDTF">2020-08-12T08:14:00Z</dcterms:created>
  <dcterms:modified xsi:type="dcterms:W3CDTF">2020-09-03T08:26:00Z</dcterms:modified>
</cp:coreProperties>
</file>